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f240" w14:textId="901f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туралы" аудандық мәслихаттың 2012 жылғы 19 қарашадағы № 64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2015 жылғы 23 шілдедегі № 281 шешiмi. Қызылорда облысының Әдiлет департаментiнде 2015 жылғы 11 тамызда № 5093 болып тiркелдi.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көрсетудің мөлшері мен тәртібін айқындау туралы" Қармақшы аудандық мәслихаттың 2012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4366 нөмірімен тіркелген, аудандық "Қармақшы таңы" газетінің 2013 жылғы 11 қаңтарда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"Тұрғын үй көмегін көрсетудің мөлшері мен тәртібін айқындау туралы" шешімінің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 Тұрғын үй көмегін тағайындау "Қармақшы аудандық жұмыспен қамту, әлеуметтік бағдарламалар және азаматтық хал актілерін тіркеу бөлімі" коммуналдық мемлекеттік мекемесі (бұдан әрі - уәкілетті орган) арқылы жүзеге асырылады".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9"/>
        <w:gridCol w:w="4231"/>
      </w:tblGrid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_____________М.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