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bc8e" w14:textId="788b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Ақай ауылдық округінің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12 қарашадағы N 301 шешімі және Қызылорда облысы Қармақшы ауданы әкімдігінің 2015 жылғы 12 қарашадағы N 102 қаулысы. Қызылорда облысының Әділет департаментінде 2015 жылғы 08 желтоқсанда N 5251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 Кодексі" Қазақстан Республикасының 2003 жылғы 20 маусымдағы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ауданы Ақай ауылдық округінің шекарасы (шегі) жерлердің экспликациясы бойынша жалпы көлемі 679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 және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43-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шешіміне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Қармақшы ауданы Ақай ауылдық округі жерлерінің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445"/>
        <w:gridCol w:w="2224"/>
        <w:gridCol w:w="2225"/>
        <w:gridCol w:w="696"/>
        <w:gridCol w:w="2225"/>
        <w:gridCol w:w="1569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көлемі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(гектар):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округінің шекарасы (шегі)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