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f965" w14:textId="bf1f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“Жалағаш аудандық мәслихатының Регламентін бекіту туралы” Жалағаш аудандық мәслихатының 2014 жылғы 21 ақпандағы №29-3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2015 жылғы 06 мамырдағы № 44-7 шешімі. Қызылорда облысының Әділет департаментінде 2015 жылғы 29 мамырда № 5002 болып тіркелді. Күші жойылды - Қызылорда облысы Жалағаш аудандық мәслихатының 2016 жылғы 29 маусымдағы № 4-10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Жалағаш аудандық мәслихатының 29.06.2016 </w:t>
      </w:r>
      <w:r>
        <w:rPr>
          <w:rFonts w:ascii="Times New Roman"/>
          <w:b w:val="false"/>
          <w:i w:val="false"/>
          <w:color w:val="ff0000"/>
          <w:sz w:val="28"/>
        </w:rPr>
        <w:t>№ 4-10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“Жалағаш аудандық мәслихатының Регламентін бекіту туралы” Жалағаш аудандық мәслихатының 2014 жылғы 21 ақпандағы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4620 нөмірімен тіркелген, 2014 жылғы 27 наурызда “Жалағаш жаршысы” газетінде жарияланған)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Жалағаш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Регламетінде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мәтіні өзгермейді: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“7. Мәслихаттың кезектi сессиясы кемiнде жылына төрт рет шақырылады және оны мәслихат сессиясының төрағасы жүргiзедi”.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XLIVсессиясының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