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294ef" w14:textId="0b294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аудандық дене шынықтыру және спорт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2015 жылғы 09 маусымдағы № 113 қаулысы. Қызылорда облысының Әділет департаментінде 2015 жылғы 02 шілдеде № 5038 болып тіркелді. Күші жойылды - Қызылорда облысы Жалағаш ауданы әкімдігінің 2016 жылғы 11 мамырдағы № 95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Жалағаш ауданы әкімдігінің 11.05.2016 </w:t>
      </w:r>
      <w:r>
        <w:rPr>
          <w:rFonts w:ascii="Times New Roman"/>
          <w:b w:val="false"/>
          <w:i w:val="false"/>
          <w:color w:val="ff0000"/>
          <w:sz w:val="28"/>
        </w:rPr>
        <w:t>№ 95</w:t>
      </w:r>
      <w:r>
        <w:rPr>
          <w:rFonts w:ascii="Times New Roman"/>
          <w:b w:val="false"/>
          <w:i w:val="false"/>
          <w:color w:val="ff0000"/>
          <w:sz w:val="28"/>
        </w:rPr>
        <w:t xml:space="preserve"> қаулысымен (14.05.2016 бастап күшіне енеді).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Жалағаш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Қоса беріліп отырған “Жалағаш аудандық дене шынықтыру және спорт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Жалағаш ауданы әкімінің орынбасары Қ.Мұстафаеваға жүктелсін.</w:t>
      </w:r>
      <w:r>
        <w:br/>
      </w:r>
      <w:r>
        <w:rPr>
          <w:rFonts w:ascii="Times New Roman"/>
          <w:b w:val="false"/>
          <w:i w:val="false"/>
          <w:color w:val="000000"/>
          <w:sz w:val="28"/>
        </w:rPr>
        <w:t>
      </w:t>
      </w:r>
      <w:r>
        <w:rPr>
          <w:rFonts w:ascii="Times New Roman"/>
          <w:b w:val="false"/>
          <w:i w:val="false"/>
          <w:color w:val="000000"/>
          <w:sz w:val="28"/>
        </w:rPr>
        <w:t xml:space="preserve">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Жалағаш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Т.Дүйсебаев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w:t>
            </w:r>
            <w:r>
              <w:br/>
            </w:r>
            <w:r>
              <w:rPr>
                <w:rFonts w:ascii="Times New Roman"/>
                <w:b w:val="false"/>
                <w:i w:val="false"/>
                <w:color w:val="000000"/>
                <w:sz w:val="20"/>
              </w:rPr>
              <w:t>2015 жылғы 9 маусымдағы</w:t>
            </w:r>
            <w:r>
              <w:br/>
            </w:r>
            <w:r>
              <w:rPr>
                <w:rFonts w:ascii="Times New Roman"/>
                <w:b w:val="false"/>
                <w:i w:val="false"/>
                <w:color w:val="000000"/>
                <w:sz w:val="20"/>
              </w:rPr>
              <w:t>№ 113 қаулысымен бекітілген</w:t>
            </w:r>
          </w:p>
        </w:tc>
      </w:tr>
    </w:tbl>
    <w:bookmarkStart w:name="z10" w:id="0"/>
    <w:p>
      <w:pPr>
        <w:spacing w:after="0"/>
        <w:ind w:left="0"/>
        <w:jc w:val="left"/>
      </w:pPr>
      <w:r>
        <w:rPr>
          <w:rFonts w:ascii="Times New Roman"/>
          <w:b/>
          <w:i w:val="false"/>
          <w:color w:val="000000"/>
        </w:rPr>
        <w:t xml:space="preserve"> “Жалағаш аудандық дене шынықтыру және спорт бөлімі” коммуналдық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“Жалағаш аудандық дене шынықтыру және спорт бөлімі” коммуналдық мемлекеттік мекемесі аудан аумағында дене шынықтыру және спортты дамыту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“Жалағаш аудандық дене шынықтыру және спорт бөлімі” коммуналдық мемлекеттік мекемесінің мынадай ведомстволары бар:</w:t>
      </w:r>
      <w:r>
        <w:br/>
      </w:r>
      <w:r>
        <w:rPr>
          <w:rFonts w:ascii="Times New Roman"/>
          <w:b w:val="false"/>
          <w:i w:val="false"/>
          <w:color w:val="000000"/>
          <w:sz w:val="28"/>
        </w:rPr>
        <w:t xml:space="preserve">
      1) </w:t>
      </w:r>
      <w:r>
        <w:rPr>
          <w:rFonts w:ascii="Times New Roman"/>
          <w:b w:val="false"/>
          <w:i w:val="false"/>
          <w:color w:val="000000"/>
          <w:sz w:val="28"/>
        </w:rPr>
        <w:t xml:space="preserve"> Жалағаш аудандық дене шынықтыру және спорт бөлімінің “Мәдениет ауылының балалар-жасөспірімдер спорт мектебі” коммуналдық мемлекеттік мекемесі;</w:t>
      </w:r>
      <w:r>
        <w:br/>
      </w:r>
      <w:r>
        <w:rPr>
          <w:rFonts w:ascii="Times New Roman"/>
          <w:b w:val="false"/>
          <w:i w:val="false"/>
          <w:color w:val="000000"/>
          <w:sz w:val="28"/>
        </w:rPr>
        <w:t xml:space="preserve">
      2) </w:t>
      </w:r>
      <w:r>
        <w:rPr>
          <w:rFonts w:ascii="Times New Roman"/>
          <w:b w:val="false"/>
          <w:i w:val="false"/>
          <w:color w:val="000000"/>
          <w:sz w:val="28"/>
        </w:rPr>
        <w:t xml:space="preserve"> Жалағаш аудандық дене шынықтыру және спорт бөлімінің “Наркескен спорт клубы” жедел басқару құқығындағы коммуналдық мемлекеттік (қазыналық) кәсіпорны.</w:t>
      </w:r>
      <w:r>
        <w:br/>
      </w:r>
      <w:r>
        <w:rPr>
          <w:rFonts w:ascii="Times New Roman"/>
          <w:b w:val="false"/>
          <w:i w:val="false"/>
          <w:color w:val="000000"/>
          <w:sz w:val="28"/>
        </w:rPr>
        <w:t xml:space="preserve">
      3. </w:t>
      </w:r>
      <w:r>
        <w:rPr>
          <w:rFonts w:ascii="Times New Roman"/>
          <w:b w:val="false"/>
          <w:i w:val="false"/>
          <w:color w:val="000000"/>
          <w:sz w:val="28"/>
        </w:rPr>
        <w:t xml:space="preserve"> “Жалағаш аудандық дене шынықтыру және спорт бөлімі” коммуналдық мемлекеттік мекемесінің құрылтайшысы Жалағаш ауданының әкімдігі болып табылады. </w:t>
      </w:r>
      <w:r>
        <w:br/>
      </w:r>
      <w:r>
        <w:rPr>
          <w:rFonts w:ascii="Times New Roman"/>
          <w:b w:val="false"/>
          <w:i w:val="false"/>
          <w:color w:val="000000"/>
          <w:sz w:val="28"/>
        </w:rPr>
        <w:t xml:space="preserve">
      4. </w:t>
      </w:r>
      <w:r>
        <w:rPr>
          <w:rFonts w:ascii="Times New Roman"/>
          <w:b w:val="false"/>
          <w:i w:val="false"/>
          <w:color w:val="000000"/>
          <w:sz w:val="28"/>
        </w:rPr>
        <w:t xml:space="preserve"> “Жалағаш аудандық дене шынықтыру және спорт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5. </w:t>
      </w:r>
      <w:r>
        <w:rPr>
          <w:rFonts w:ascii="Times New Roman"/>
          <w:b w:val="false"/>
          <w:i w:val="false"/>
          <w:color w:val="000000"/>
          <w:sz w:val="28"/>
        </w:rPr>
        <w:t xml:space="preserve"> “Жалағаш аудандық дене шынықтыру және спорт бөлімі” коммуналдық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6. </w:t>
      </w:r>
      <w:r>
        <w:rPr>
          <w:rFonts w:ascii="Times New Roman"/>
          <w:b w:val="false"/>
          <w:i w:val="false"/>
          <w:color w:val="000000"/>
          <w:sz w:val="28"/>
        </w:rPr>
        <w:t xml:space="preserve"> “Жалағаш аудандық дене шынықтыру және спорт бөлімі” коммуналық мемлекеттік мекемесі азаматтық-құқықтық қатынастарға өз атынан түседі.</w:t>
      </w:r>
      <w:r>
        <w:br/>
      </w:r>
      <w:r>
        <w:rPr>
          <w:rFonts w:ascii="Times New Roman"/>
          <w:b w:val="false"/>
          <w:i w:val="false"/>
          <w:color w:val="000000"/>
          <w:sz w:val="28"/>
        </w:rPr>
        <w:t xml:space="preserve">
      7. </w:t>
      </w:r>
      <w:r>
        <w:rPr>
          <w:rFonts w:ascii="Times New Roman"/>
          <w:b w:val="false"/>
          <w:i w:val="false"/>
          <w:color w:val="000000"/>
          <w:sz w:val="28"/>
        </w:rPr>
        <w:t xml:space="preserve"> “Жалағаш аудандық дене шынықтыру және спорт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8. </w:t>
      </w:r>
      <w:r>
        <w:rPr>
          <w:rFonts w:ascii="Times New Roman"/>
          <w:b w:val="false"/>
          <w:i w:val="false"/>
          <w:color w:val="000000"/>
          <w:sz w:val="28"/>
        </w:rPr>
        <w:t xml:space="preserve"> “Жалағаш аудандық дене шынықтыру және спорт бөлімі” коммуналдық мемлекеттік мекемесі өз құзыретінің мәселелері бойынша заңнамада белгіленген тәртіппен “Жалағаш аудандық дене шынықтыру және спорт бөлімі”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9. </w:t>
      </w:r>
      <w:r>
        <w:rPr>
          <w:rFonts w:ascii="Times New Roman"/>
          <w:b w:val="false"/>
          <w:i w:val="false"/>
          <w:color w:val="000000"/>
          <w:sz w:val="28"/>
        </w:rPr>
        <w:t xml:space="preserve"> “Жалағаш аудандық дене шынықтыру және спорт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10. </w:t>
      </w:r>
      <w:r>
        <w:rPr>
          <w:rFonts w:ascii="Times New Roman"/>
          <w:b w:val="false"/>
          <w:i w:val="false"/>
          <w:color w:val="000000"/>
          <w:sz w:val="28"/>
        </w:rPr>
        <w:t xml:space="preserve"> Заңды тұлғаның орналасқан жері: индекс 120200, Қазақстан Республикасы, Қызылорда облысы, Жалағаш ауданы, Жалағаш кенті, Қазыбек би көшесі, №30 “ г ”.</w:t>
      </w:r>
      <w:r>
        <w:br/>
      </w:r>
      <w:r>
        <w:rPr>
          <w:rFonts w:ascii="Times New Roman"/>
          <w:b w:val="false"/>
          <w:i w:val="false"/>
          <w:color w:val="000000"/>
          <w:sz w:val="28"/>
        </w:rPr>
        <w:t xml:space="preserve">
      11. </w:t>
      </w:r>
      <w:r>
        <w:rPr>
          <w:rFonts w:ascii="Times New Roman"/>
          <w:b w:val="false"/>
          <w:i w:val="false"/>
          <w:color w:val="000000"/>
          <w:sz w:val="28"/>
        </w:rPr>
        <w:t xml:space="preserve"> Мемлекеттік органның толық атауы: “Жалағаш аудандық дене шынықтыру және спорт бөлімі” коммуналдық мемлекеттік мекемесі.</w:t>
      </w:r>
      <w:r>
        <w:br/>
      </w:r>
      <w:r>
        <w:rPr>
          <w:rFonts w:ascii="Times New Roman"/>
          <w:b w:val="false"/>
          <w:i w:val="false"/>
          <w:color w:val="000000"/>
          <w:sz w:val="28"/>
        </w:rPr>
        <w:t xml:space="preserve">
      12. </w:t>
      </w:r>
      <w:r>
        <w:rPr>
          <w:rFonts w:ascii="Times New Roman"/>
          <w:b w:val="false"/>
          <w:i w:val="false"/>
          <w:color w:val="000000"/>
          <w:sz w:val="28"/>
        </w:rPr>
        <w:t xml:space="preserve"> Осы Ереже “Жалағаш аудандық дене шынықтыру және спорт бөлімі” коммуналдық мемлекеттік мекемесінің құрылтай құжаты болып табылады.</w:t>
      </w:r>
      <w:r>
        <w:br/>
      </w:r>
      <w:r>
        <w:rPr>
          <w:rFonts w:ascii="Times New Roman"/>
          <w:b w:val="false"/>
          <w:i w:val="false"/>
          <w:color w:val="000000"/>
          <w:sz w:val="28"/>
        </w:rPr>
        <w:t xml:space="preserve">
      13. </w:t>
      </w:r>
      <w:r>
        <w:rPr>
          <w:rFonts w:ascii="Times New Roman"/>
          <w:b w:val="false"/>
          <w:i w:val="false"/>
          <w:color w:val="000000"/>
          <w:sz w:val="28"/>
        </w:rPr>
        <w:t xml:space="preserve"> “Жалағаш аудандық дене шынықтыру және спорт бөлімі” коммуналдық мемлекеттік мекемесі қызметін қаржыландыру аудан бюджетінен жүзеге асырылады.</w:t>
      </w:r>
      <w:r>
        <w:br/>
      </w:r>
      <w:r>
        <w:rPr>
          <w:rFonts w:ascii="Times New Roman"/>
          <w:b w:val="false"/>
          <w:i w:val="false"/>
          <w:color w:val="000000"/>
          <w:sz w:val="28"/>
        </w:rPr>
        <w:t xml:space="preserve">
      14. </w:t>
      </w:r>
      <w:r>
        <w:rPr>
          <w:rFonts w:ascii="Times New Roman"/>
          <w:b w:val="false"/>
          <w:i w:val="false"/>
          <w:color w:val="000000"/>
          <w:sz w:val="28"/>
        </w:rPr>
        <w:t xml:space="preserve"> “Жалағаш аудандық дене шынықтыру және спорт бөлімі” коммуналдық мемлекеттік мекемесіне кәсіпкерлік субъектілермен “Жалағаш аудандық дене шынықтыру және спорт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“Жалағаш аудандық дене шынықтыру және спорт бөлімі”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xml:space="preserve">
      15. </w:t>
      </w:r>
      <w:r>
        <w:rPr>
          <w:rFonts w:ascii="Times New Roman"/>
          <w:b w:val="false"/>
          <w:i w:val="false"/>
          <w:color w:val="000000"/>
          <w:sz w:val="28"/>
        </w:rPr>
        <w:t xml:space="preserve"> “Жалағаш аудандық дене шынықтыру және спорт бөлімі” коммуналдық мемлекеттік мекемесінің жұмыс кестесі: сенбі, жексенбі және заңнама актілерімен белгіленген басқа демалыс және мереке күндерінен бөлек, күн сайын дүйсенбіден бастап жұманы қоса алғанда сағат 9.00-ден 19.00-ге дейін (сағат 13.00-ден 15.00-ге дейін үзіліс).</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16. </w:t>
      </w:r>
      <w:r>
        <w:rPr>
          <w:rFonts w:ascii="Times New Roman"/>
          <w:b w:val="false"/>
          <w:i w:val="false"/>
          <w:color w:val="000000"/>
          <w:sz w:val="28"/>
        </w:rPr>
        <w:t xml:space="preserve"> “Жалағаш аудандық дене шынықтыру және спорт бөлімі” коммуналдық мемлекеттік мекемесінің миссиясы: </w:t>
      </w:r>
      <w:r>
        <w:br/>
      </w:r>
      <w:r>
        <w:rPr>
          <w:rFonts w:ascii="Times New Roman"/>
          <w:b w:val="false"/>
          <w:i w:val="false"/>
          <w:color w:val="000000"/>
          <w:sz w:val="28"/>
        </w:rPr>
        <w:t>
      </w:t>
      </w:r>
      <w:r>
        <w:rPr>
          <w:rFonts w:ascii="Times New Roman"/>
          <w:b w:val="false"/>
          <w:i w:val="false"/>
          <w:color w:val="000000"/>
          <w:sz w:val="28"/>
        </w:rPr>
        <w:t>Дене шынықтыру және спорт саласындағы мемлекеттік саясаттың іске асырылуын қамтамасыз ету, спорттық қозғалысты, салауатты өмір салты қағидаттарын насихаттау және халықтың әртүрлі топтары арасында дене шынықтыру мен спортты дамыту бойынша жұмыстарды ұйымдастыру.</w:t>
      </w:r>
      <w:r>
        <w:br/>
      </w:r>
      <w:r>
        <w:rPr>
          <w:rFonts w:ascii="Times New Roman"/>
          <w:b w:val="false"/>
          <w:i w:val="false"/>
          <w:color w:val="000000"/>
          <w:sz w:val="28"/>
        </w:rPr>
        <w:t xml:space="preserve">
      17. </w:t>
      </w:r>
      <w:r>
        <w:rPr>
          <w:rFonts w:ascii="Times New Roman"/>
          <w:b w:val="false"/>
          <w:i w:val="false"/>
          <w:color w:val="000000"/>
          <w:sz w:val="28"/>
        </w:rPr>
        <w:t xml:space="preserve">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дене шынықтыру және спорт саласындағы мемлекеттік саясаттың іске асырылуын қамтамасыз ету;</w:t>
      </w:r>
      <w:r>
        <w:br/>
      </w:r>
      <w:r>
        <w:rPr>
          <w:rFonts w:ascii="Times New Roman"/>
          <w:b w:val="false"/>
          <w:i w:val="false"/>
          <w:color w:val="000000"/>
          <w:sz w:val="28"/>
        </w:rPr>
        <w:t xml:space="preserve">
      2) </w:t>
      </w:r>
      <w:r>
        <w:rPr>
          <w:rFonts w:ascii="Times New Roman"/>
          <w:b w:val="false"/>
          <w:i w:val="false"/>
          <w:color w:val="000000"/>
          <w:sz w:val="28"/>
        </w:rPr>
        <w:t xml:space="preserve"> өз құзіреті шегінде дене шынықтыру және спорт саласындағы басшылықты қамтамасыз ету;</w:t>
      </w:r>
      <w:r>
        <w:br/>
      </w:r>
      <w:r>
        <w:rPr>
          <w:rFonts w:ascii="Times New Roman"/>
          <w:b w:val="false"/>
          <w:i w:val="false"/>
          <w:color w:val="000000"/>
          <w:sz w:val="28"/>
        </w:rPr>
        <w:t xml:space="preserve">
      3) </w:t>
      </w:r>
      <w:r>
        <w:rPr>
          <w:rFonts w:ascii="Times New Roman"/>
          <w:b w:val="false"/>
          <w:i w:val="false"/>
          <w:color w:val="000000"/>
          <w:sz w:val="28"/>
        </w:rPr>
        <w:t xml:space="preserve">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w:t>
      </w:r>
      <w:r>
        <w:br/>
      </w:r>
      <w:r>
        <w:rPr>
          <w:rFonts w:ascii="Times New Roman"/>
          <w:b w:val="false"/>
          <w:i w:val="false"/>
          <w:color w:val="000000"/>
          <w:sz w:val="28"/>
        </w:rPr>
        <w:t xml:space="preserve">
      4) </w:t>
      </w:r>
      <w:r>
        <w:rPr>
          <w:rFonts w:ascii="Times New Roman"/>
          <w:b w:val="false"/>
          <w:i w:val="false"/>
          <w:color w:val="000000"/>
          <w:sz w:val="28"/>
        </w:rPr>
        <w:t xml:space="preserve"> ұлттық, техникалық және қолданбалы спорт түрлерін дамыту;</w:t>
      </w:r>
      <w:r>
        <w:br/>
      </w:r>
      <w:r>
        <w:rPr>
          <w:rFonts w:ascii="Times New Roman"/>
          <w:b w:val="false"/>
          <w:i w:val="false"/>
          <w:color w:val="000000"/>
          <w:sz w:val="28"/>
        </w:rPr>
        <w:t xml:space="preserve">
      5) </w:t>
      </w:r>
      <w:r>
        <w:rPr>
          <w:rFonts w:ascii="Times New Roman"/>
          <w:b w:val="false"/>
          <w:i w:val="false"/>
          <w:color w:val="000000"/>
          <w:sz w:val="28"/>
        </w:rPr>
        <w:t xml:space="preserve"> дене шынықтыру мен спортты қолдау және ынталандыру;</w:t>
      </w:r>
      <w:r>
        <w:br/>
      </w:r>
      <w:r>
        <w:rPr>
          <w:rFonts w:ascii="Times New Roman"/>
          <w:b w:val="false"/>
          <w:i w:val="false"/>
          <w:color w:val="000000"/>
          <w:sz w:val="28"/>
        </w:rPr>
        <w:t xml:space="preserve">
      6) </w:t>
      </w:r>
      <w:r>
        <w:rPr>
          <w:rFonts w:ascii="Times New Roman"/>
          <w:b w:val="false"/>
          <w:i w:val="false"/>
          <w:color w:val="000000"/>
          <w:sz w:val="28"/>
        </w:rPr>
        <w:t xml:space="preserve"> Қазақстан Республикасы Тұңғыш Президентінің - Елбасының тестілерін орындау жөніндегі жұмысқа басшылық жасау және бақылауды жүзеге асырады.</w:t>
      </w:r>
      <w:r>
        <w:br/>
      </w:r>
      <w:r>
        <w:rPr>
          <w:rFonts w:ascii="Times New Roman"/>
          <w:b w:val="false"/>
          <w:i w:val="false"/>
          <w:color w:val="000000"/>
          <w:sz w:val="28"/>
        </w:rPr>
        <w:t xml:space="preserve">
      18.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аккредиттелген жергілікті спорт федерацияларымен бірлесіп, спорт түрлері бойынша аудандық спорттық жарыстарды өткізу;</w:t>
      </w:r>
      <w:r>
        <w:br/>
      </w:r>
      <w:r>
        <w:rPr>
          <w:rFonts w:ascii="Times New Roman"/>
          <w:b w:val="false"/>
          <w:i w:val="false"/>
          <w:color w:val="000000"/>
          <w:sz w:val="28"/>
        </w:rPr>
        <w:t xml:space="preserve">
      2) </w:t>
      </w:r>
      <w:r>
        <w:rPr>
          <w:rFonts w:ascii="Times New Roman"/>
          <w:b w:val="false"/>
          <w:i w:val="false"/>
          <w:color w:val="000000"/>
          <w:sz w:val="28"/>
        </w:rPr>
        <w:t xml:space="preserve"> спорт түрлері бойынша аудандық құрама командаларды даярлауды және олардың облыстық спорттық жарыстарға қатысуын қамтамасыз ету;</w:t>
      </w:r>
      <w:r>
        <w:br/>
      </w:r>
      <w:r>
        <w:rPr>
          <w:rFonts w:ascii="Times New Roman"/>
          <w:b w:val="false"/>
          <w:i w:val="false"/>
          <w:color w:val="000000"/>
          <w:sz w:val="28"/>
        </w:rPr>
        <w:t xml:space="preserve">
      3) </w:t>
      </w:r>
      <w:r>
        <w:rPr>
          <w:rFonts w:ascii="Times New Roman"/>
          <w:b w:val="false"/>
          <w:i w:val="false"/>
          <w:color w:val="000000"/>
          <w:sz w:val="28"/>
        </w:rPr>
        <w:t xml:space="preserve"> тиісті әкімшілік-аумақтық бірлік аумағында бұқаралық спортты және ұлттық спорт түрлерін дамытуды қамтамасыз ету;</w:t>
      </w:r>
      <w:r>
        <w:br/>
      </w:r>
      <w:r>
        <w:rPr>
          <w:rFonts w:ascii="Times New Roman"/>
          <w:b w:val="false"/>
          <w:i w:val="false"/>
          <w:color w:val="000000"/>
          <w:sz w:val="28"/>
        </w:rPr>
        <w:t xml:space="preserve">
      4) </w:t>
      </w:r>
      <w:r>
        <w:rPr>
          <w:rFonts w:ascii="Times New Roman"/>
          <w:b w:val="false"/>
          <w:i w:val="false"/>
          <w:color w:val="000000"/>
          <w:sz w:val="28"/>
        </w:rPr>
        <w:t xml:space="preserve"> тиісті әкімшілік-аумақтық бірлік аумағында дене шынықтыру-спорт ұйымдарының қызметін үйлестіру;</w:t>
      </w:r>
      <w:r>
        <w:br/>
      </w:r>
      <w:r>
        <w:rPr>
          <w:rFonts w:ascii="Times New Roman"/>
          <w:b w:val="false"/>
          <w:i w:val="false"/>
          <w:color w:val="000000"/>
          <w:sz w:val="28"/>
        </w:rPr>
        <w:t xml:space="preserve">
      5) </w:t>
      </w:r>
      <w:r>
        <w:rPr>
          <w:rFonts w:ascii="Times New Roman"/>
          <w:b w:val="false"/>
          <w:i w:val="false"/>
          <w:color w:val="000000"/>
          <w:sz w:val="28"/>
        </w:rPr>
        <w:t xml:space="preserve"> спортшыларға: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беру;</w:t>
      </w:r>
      <w:r>
        <w:br/>
      </w:r>
      <w:r>
        <w:rPr>
          <w:rFonts w:ascii="Times New Roman"/>
          <w:b w:val="false"/>
          <w:i w:val="false"/>
          <w:color w:val="000000"/>
          <w:sz w:val="28"/>
        </w:rPr>
        <w:t xml:space="preserve">
      6) </w:t>
      </w:r>
      <w:r>
        <w:rPr>
          <w:rFonts w:ascii="Times New Roman"/>
          <w:b w:val="false"/>
          <w:i w:val="false"/>
          <w:color w:val="000000"/>
          <w:sz w:val="28"/>
        </w:rPr>
        <w:t xml:space="preserve"> мынадай: біліктілігі жоғары деңгейдегі екінші санатты жаттықтырушы, біліктілігі орта деңгейдегі екінші санатты жаттықтырушы, біліктілігі жоғары деңгейдегі екінші санатты әдіскер, біліктілігі орта деңгейдегі екінші санаттағы әдіскер, біліктілігі жоғары деңгейдегі екінші санатты нұсқаушы-спортшы, спорт төрешісі біліктілік санаттарын беру;</w:t>
      </w:r>
      <w:r>
        <w:br/>
      </w:r>
      <w:r>
        <w:rPr>
          <w:rFonts w:ascii="Times New Roman"/>
          <w:b w:val="false"/>
          <w:i w:val="false"/>
          <w:color w:val="000000"/>
          <w:sz w:val="28"/>
        </w:rPr>
        <w:t xml:space="preserve">
      7) </w:t>
      </w:r>
      <w:r>
        <w:rPr>
          <w:rFonts w:ascii="Times New Roman"/>
          <w:b w:val="false"/>
          <w:i w:val="false"/>
          <w:color w:val="000000"/>
          <w:sz w:val="28"/>
        </w:rPr>
        <w:t xml:space="preserve"> спорттық-бұқаралық іс-шаралардың бірыңғай өңірлік күнтізбесін іске асыру;</w:t>
      </w:r>
      <w:r>
        <w:br/>
      </w:r>
      <w:r>
        <w:rPr>
          <w:rFonts w:ascii="Times New Roman"/>
          <w:b w:val="false"/>
          <w:i w:val="false"/>
          <w:color w:val="000000"/>
          <w:sz w:val="28"/>
        </w:rPr>
        <w:t xml:space="preserve">
      8) </w:t>
      </w:r>
      <w:r>
        <w:rPr>
          <w:rFonts w:ascii="Times New Roman"/>
          <w:b w:val="false"/>
          <w:i w:val="false"/>
          <w:color w:val="000000"/>
          <w:sz w:val="28"/>
        </w:rPr>
        <w:t xml:space="preserve"> тиісті әкімшілік-аумақтық бірлік аумағында спорттық іс-шараларды ұйымдастыруды және өткізуді үйлестіру;</w:t>
      </w:r>
      <w:r>
        <w:br/>
      </w:r>
      <w:r>
        <w:rPr>
          <w:rFonts w:ascii="Times New Roman"/>
          <w:b w:val="false"/>
          <w:i w:val="false"/>
          <w:color w:val="000000"/>
          <w:sz w:val="28"/>
        </w:rPr>
        <w:t xml:space="preserve">
      9) </w:t>
      </w:r>
      <w:r>
        <w:rPr>
          <w:rFonts w:ascii="Times New Roman"/>
          <w:b w:val="false"/>
          <w:i w:val="false"/>
          <w:color w:val="000000"/>
          <w:sz w:val="28"/>
        </w:rPr>
        <w:t xml:space="preserve"> тиісті әкімшілік-аумақтық бірліктің аумағында дене шынықтыру мен спортты дамыту жөніндегі ақпаратты жинауды, талдауды жүзеге асыру және Қазақстан Республикасының заңнамасында белгіленген нысанда және мерзімдерде облыстық жергілікті атқарушы органына ұсыну;</w:t>
      </w:r>
      <w:r>
        <w:br/>
      </w:r>
      <w:r>
        <w:rPr>
          <w:rFonts w:ascii="Times New Roman"/>
          <w:b w:val="false"/>
          <w:i w:val="false"/>
          <w:color w:val="000000"/>
          <w:sz w:val="28"/>
        </w:rPr>
        <w:t xml:space="preserve">
      10) </w:t>
      </w:r>
      <w:r>
        <w:rPr>
          <w:rFonts w:ascii="Times New Roman"/>
          <w:b w:val="false"/>
          <w:i w:val="false"/>
          <w:color w:val="000000"/>
          <w:sz w:val="28"/>
        </w:rPr>
        <w:t xml:space="preserve"> аккредиттелген өңірлік және жергілікті спорт федерацияларының ұсыныстары бойынша спорт түрлері бойынша аудандық құрама командаларының тізімдерін қалыптастыру және бекіту;</w:t>
      </w:r>
      <w:r>
        <w:br/>
      </w:r>
      <w:r>
        <w:rPr>
          <w:rFonts w:ascii="Times New Roman"/>
          <w:b w:val="false"/>
          <w:i w:val="false"/>
          <w:color w:val="000000"/>
          <w:sz w:val="28"/>
        </w:rPr>
        <w:t xml:space="preserve">
      11) </w:t>
      </w:r>
      <w:r>
        <w:rPr>
          <w:rFonts w:ascii="Times New Roman"/>
          <w:b w:val="false"/>
          <w:i w:val="false"/>
          <w:color w:val="000000"/>
          <w:sz w:val="28"/>
        </w:rPr>
        <w:t xml:space="preserve"> ресми дене шынықтыру және спорт іс-шараларын медициналық қамтамасыз етуді ұйымдастыру;</w:t>
      </w:r>
      <w:r>
        <w:br/>
      </w:r>
      <w:r>
        <w:rPr>
          <w:rFonts w:ascii="Times New Roman"/>
          <w:b w:val="false"/>
          <w:i w:val="false"/>
          <w:color w:val="000000"/>
          <w:sz w:val="28"/>
        </w:rPr>
        <w:t xml:space="preserve">
      12) </w:t>
      </w:r>
      <w:r>
        <w:rPr>
          <w:rFonts w:ascii="Times New Roman"/>
          <w:b w:val="false"/>
          <w:i w:val="false"/>
          <w:color w:val="000000"/>
          <w:sz w:val="28"/>
        </w:rPr>
        <w:t xml:space="preserve"> дене шынықтыру және спорт іс-шараларын өткізу кезінде қоғамдық тәртіп пен қоғамдық қауіпсіздікті қамтамасыз ету;</w:t>
      </w:r>
      <w:r>
        <w:br/>
      </w:r>
      <w:r>
        <w:rPr>
          <w:rFonts w:ascii="Times New Roman"/>
          <w:b w:val="false"/>
          <w:i w:val="false"/>
          <w:color w:val="000000"/>
          <w:sz w:val="28"/>
        </w:rPr>
        <w:t xml:space="preserve">
      13) </w:t>
      </w:r>
      <w:r>
        <w:rPr>
          <w:rFonts w:ascii="Times New Roman"/>
          <w:b w:val="false"/>
          <w:i w:val="false"/>
          <w:color w:val="000000"/>
          <w:sz w:val="28"/>
        </w:rPr>
        <w:t xml:space="preserve"> спорт ұйымдарына әдістемелік және консультациялық көмек көрсету;</w:t>
      </w:r>
      <w:r>
        <w:br/>
      </w:r>
      <w:r>
        <w:rPr>
          <w:rFonts w:ascii="Times New Roman"/>
          <w:b w:val="false"/>
          <w:i w:val="false"/>
          <w:color w:val="000000"/>
          <w:sz w:val="28"/>
        </w:rPr>
        <w:t xml:space="preserve">
      14) </w:t>
      </w:r>
      <w:r>
        <w:rPr>
          <w:rFonts w:ascii="Times New Roman"/>
          <w:b w:val="false"/>
          <w:i w:val="false"/>
          <w:color w:val="000000"/>
          <w:sz w:val="28"/>
        </w:rPr>
        <w:t xml:space="preserve"> аудандық мамандандырылмаған балалар-жасөспірімдер мектептерінің қызметін қамтамасыз ету;</w:t>
      </w:r>
      <w:r>
        <w:br/>
      </w:r>
      <w:r>
        <w:rPr>
          <w:rFonts w:ascii="Times New Roman"/>
          <w:b w:val="false"/>
          <w:i w:val="false"/>
          <w:color w:val="000000"/>
          <w:sz w:val="28"/>
        </w:rPr>
        <w:t xml:space="preserve">
      15) </w:t>
      </w:r>
      <w:r>
        <w:rPr>
          <w:rFonts w:ascii="Times New Roman"/>
          <w:b w:val="false"/>
          <w:i w:val="false"/>
          <w:color w:val="000000"/>
          <w:sz w:val="28"/>
        </w:rPr>
        <w:t xml:space="preserve"> заңдарда, Қазақстан Республикасы Президенті мен Үкіметінің актілерінде, өзге де нормативтік құқықтық актілерде көзделген өзге функцияларды жүзеге асыру.</w:t>
      </w:r>
      <w:r>
        <w:br/>
      </w:r>
      <w:r>
        <w:rPr>
          <w:rFonts w:ascii="Times New Roman"/>
          <w:b w:val="false"/>
          <w:i w:val="false"/>
          <w:color w:val="000000"/>
          <w:sz w:val="28"/>
        </w:rPr>
        <w:t>
      </w:t>
      </w:r>
      <w:r>
        <w:rPr>
          <w:rFonts w:ascii="Times New Roman"/>
          <w:b w:val="false"/>
          <w:i w:val="false"/>
          <w:color w:val="000000"/>
          <w:sz w:val="28"/>
        </w:rPr>
        <w:t>Жалағаш аудандық дене шынықтыру және спорт бөлімінің “Наркескен спорт клубы” жедел басқару құқығындағы коммуналдық мемлекеттік (қазыналық) кәсіпорнының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аудан тұрғындарының барлық топтары, ардагерлер, мүмкіндігі шектеулі азаматтары арасында бұқаралық және ұлттық, басқада спорт түрлерінен жарыстар, бұқаралық іс-шаралар ұйымдастырып өткізу;</w:t>
      </w:r>
      <w:r>
        <w:br/>
      </w:r>
      <w:r>
        <w:rPr>
          <w:rFonts w:ascii="Times New Roman"/>
          <w:b w:val="false"/>
          <w:i w:val="false"/>
          <w:color w:val="000000"/>
          <w:sz w:val="28"/>
        </w:rPr>
        <w:t xml:space="preserve">
      2) </w:t>
      </w:r>
      <w:r>
        <w:rPr>
          <w:rFonts w:ascii="Times New Roman"/>
          <w:b w:val="false"/>
          <w:i w:val="false"/>
          <w:color w:val="000000"/>
          <w:sz w:val="28"/>
        </w:rPr>
        <w:t xml:space="preserve"> балалар, жасөспірімдер және жастар арасында спорттық туризм жарыстарын, жорықтар, экспедициялар, экскурсиялар өткізу;</w:t>
      </w:r>
      <w:r>
        <w:br/>
      </w:r>
      <w:r>
        <w:rPr>
          <w:rFonts w:ascii="Times New Roman"/>
          <w:b w:val="false"/>
          <w:i w:val="false"/>
          <w:color w:val="000000"/>
          <w:sz w:val="28"/>
        </w:rPr>
        <w:t xml:space="preserve">
      3) </w:t>
      </w:r>
      <w:r>
        <w:rPr>
          <w:rFonts w:ascii="Times New Roman"/>
          <w:b w:val="false"/>
          <w:i w:val="false"/>
          <w:color w:val="000000"/>
          <w:sz w:val="28"/>
        </w:rPr>
        <w:t xml:space="preserve"> тұрғындардың барлық топтары, ардагерлер, мүмкіндігі шектеулі азаматтар арасында “Денсаулық тобын” құру;</w:t>
      </w:r>
      <w:r>
        <w:br/>
      </w:r>
      <w:r>
        <w:rPr>
          <w:rFonts w:ascii="Times New Roman"/>
          <w:b w:val="false"/>
          <w:i w:val="false"/>
          <w:color w:val="000000"/>
          <w:sz w:val="28"/>
        </w:rPr>
        <w:t xml:space="preserve">
      4) </w:t>
      </w:r>
      <w:r>
        <w:rPr>
          <w:rFonts w:ascii="Times New Roman"/>
          <w:b w:val="false"/>
          <w:i w:val="false"/>
          <w:color w:val="000000"/>
          <w:sz w:val="28"/>
        </w:rPr>
        <w:t xml:space="preserve"> спорт түрлерінен спорт резервтерін әзірлеу, жыл бойы жаттықтыру дәрістерін өткізіп, аудан құрама командаларының оқу-жаттығу жұмыстары және оқу жиындарын ұйымдастыру.</w:t>
      </w:r>
      <w:r>
        <w:br/>
      </w:r>
      <w:r>
        <w:rPr>
          <w:rFonts w:ascii="Times New Roman"/>
          <w:b w:val="false"/>
          <w:i w:val="false"/>
          <w:color w:val="000000"/>
          <w:sz w:val="28"/>
        </w:rPr>
        <w:t>
      </w:t>
      </w:r>
      <w:r>
        <w:rPr>
          <w:rFonts w:ascii="Times New Roman"/>
          <w:b w:val="false"/>
          <w:i w:val="false"/>
          <w:color w:val="000000"/>
          <w:sz w:val="28"/>
        </w:rPr>
        <w:t>Жалағаш аудандық дене шынықтыру және спорт бөлімінің “Мәдениет ауылының балалар-жасөспірімдер спорт мектебі” коммуналдық мемлекеттік мекемесінің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тәрбиенелушілердің дене шынықтыру-сауықтыру және спорттық қажеттілігін қамтамасыз ету мақсатында, тиесілігіне және меншік нысанына қарамастан қосымша білім берудің бағдарламасын жүзеге асыру;</w:t>
      </w:r>
      <w:r>
        <w:br/>
      </w:r>
      <w:r>
        <w:rPr>
          <w:rFonts w:ascii="Times New Roman"/>
          <w:b w:val="false"/>
          <w:i w:val="false"/>
          <w:color w:val="000000"/>
          <w:sz w:val="28"/>
        </w:rPr>
        <w:t xml:space="preserve">
      2) </w:t>
      </w:r>
      <w:r>
        <w:rPr>
          <w:rFonts w:ascii="Times New Roman"/>
          <w:b w:val="false"/>
          <w:i w:val="false"/>
          <w:color w:val="000000"/>
          <w:sz w:val="28"/>
        </w:rPr>
        <w:t xml:space="preserve"> балалар мен жасөспірімдерді жүйелі түрде спортпен айналысуға тарту, спорттың белгілі бір түріне қабілетті балаларды анықтау, физикалық, моральды-жігерлік қасиетке тәрбиелеу. </w:t>
      </w:r>
      <w:r>
        <w:br/>
      </w:r>
      <w:r>
        <w:rPr>
          <w:rFonts w:ascii="Times New Roman"/>
          <w:b w:val="false"/>
          <w:i w:val="false"/>
          <w:color w:val="000000"/>
          <w:sz w:val="28"/>
        </w:rPr>
        <w:t xml:space="preserve">
      19. </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w:t>
      </w:r>
      <w:r>
        <w:br/>
      </w:r>
      <w:r>
        <w:rPr>
          <w:rFonts w:ascii="Times New Roman"/>
          <w:b w:val="false"/>
          <w:i w:val="false"/>
          <w:color w:val="000000"/>
          <w:sz w:val="28"/>
        </w:rPr>
        <w:t xml:space="preserve">
      2) </w:t>
      </w:r>
      <w:r>
        <w:rPr>
          <w:rFonts w:ascii="Times New Roman"/>
          <w:b w:val="false"/>
          <w:i w:val="false"/>
          <w:color w:val="000000"/>
          <w:sz w:val="28"/>
        </w:rPr>
        <w:t xml:space="preserve"> құзіреті шегінде құқықтық және нормативтік құқықтық актілердің жобаларын әзірлеуге қатысу;</w:t>
      </w:r>
      <w:r>
        <w:br/>
      </w:r>
      <w:r>
        <w:rPr>
          <w:rFonts w:ascii="Times New Roman"/>
          <w:b w:val="false"/>
          <w:i w:val="false"/>
          <w:color w:val="000000"/>
          <w:sz w:val="28"/>
        </w:rPr>
        <w:t xml:space="preserve">
      3) </w:t>
      </w:r>
      <w:r>
        <w:rPr>
          <w:rFonts w:ascii="Times New Roman"/>
          <w:b w:val="false"/>
          <w:i w:val="false"/>
          <w:color w:val="000000"/>
          <w:sz w:val="28"/>
        </w:rPr>
        <w:t xml:space="preserve"> 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xml:space="preserve">
      4) </w:t>
      </w:r>
      <w:r>
        <w:rPr>
          <w:rFonts w:ascii="Times New Roman"/>
          <w:b w:val="false"/>
          <w:i w:val="false"/>
          <w:color w:val="000000"/>
          <w:sz w:val="28"/>
        </w:rPr>
        <w:t xml:space="preserve">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xml:space="preserve">
      5) </w:t>
      </w:r>
      <w:r>
        <w:rPr>
          <w:rFonts w:ascii="Times New Roman"/>
          <w:b w:val="false"/>
          <w:i w:val="false"/>
          <w:color w:val="000000"/>
          <w:sz w:val="28"/>
        </w:rPr>
        <w:t xml:space="preserve"> жеке тұлғаларды және заңды тұлғалардың өкілдерін қабылдауды ұйымдастыруға;</w:t>
      </w:r>
      <w:r>
        <w:br/>
      </w:r>
      <w:r>
        <w:rPr>
          <w:rFonts w:ascii="Times New Roman"/>
          <w:b w:val="false"/>
          <w:i w:val="false"/>
          <w:color w:val="000000"/>
          <w:sz w:val="28"/>
        </w:rPr>
        <w:t xml:space="preserve">
      6) </w:t>
      </w:r>
      <w:r>
        <w:rPr>
          <w:rFonts w:ascii="Times New Roman"/>
          <w:b w:val="false"/>
          <w:i w:val="false"/>
          <w:color w:val="000000"/>
          <w:sz w:val="28"/>
        </w:rPr>
        <w:t xml:space="preserve"> заңды және негізделген шешімдер қабылдауға;</w:t>
      </w:r>
      <w:r>
        <w:br/>
      </w:r>
      <w:r>
        <w:rPr>
          <w:rFonts w:ascii="Times New Roman"/>
          <w:b w:val="false"/>
          <w:i w:val="false"/>
          <w:color w:val="000000"/>
          <w:sz w:val="28"/>
        </w:rPr>
        <w:t xml:space="preserve">
      7) </w:t>
      </w:r>
      <w:r>
        <w:rPr>
          <w:rFonts w:ascii="Times New Roman"/>
          <w:b w:val="false"/>
          <w:i w:val="false"/>
          <w:color w:val="000000"/>
          <w:sz w:val="28"/>
        </w:rPr>
        <w:t xml:space="preserve"> қабылданған шешімдердің орындалуын бақылауды қамтамасыз етуге;</w:t>
      </w:r>
      <w:r>
        <w:br/>
      </w:r>
      <w:r>
        <w:rPr>
          <w:rFonts w:ascii="Times New Roman"/>
          <w:b w:val="false"/>
          <w:i w:val="false"/>
          <w:color w:val="000000"/>
          <w:sz w:val="28"/>
        </w:rPr>
        <w:t xml:space="preserve">
      8) </w:t>
      </w:r>
      <w:r>
        <w:rPr>
          <w:rFonts w:ascii="Times New Roman"/>
          <w:b w:val="false"/>
          <w:i w:val="false"/>
          <w:color w:val="000000"/>
          <w:sz w:val="28"/>
        </w:rPr>
        <w:t xml:space="preserve"> 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73"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 “Жалағаш аудандық дене шынықтыру және спорт бөлімі” коммуналдық мемлекеттік мекемесіне басшылықты “Жалағаш аудандық дене шынықтыру және спорт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21. </w:t>
      </w:r>
      <w:r>
        <w:rPr>
          <w:rFonts w:ascii="Times New Roman"/>
          <w:b w:val="false"/>
          <w:i w:val="false"/>
          <w:color w:val="000000"/>
          <w:sz w:val="28"/>
        </w:rPr>
        <w:t xml:space="preserve"> “Жалағаш аудандық дене шынықтыру және спорт бөлімі” коммуналдық мемлекеттік мекемесінің бірінші басшысын Жалағаш ауданының әкімі қызметке тағайындайды және қызметтен босатады. </w:t>
      </w:r>
      <w:r>
        <w:br/>
      </w:r>
      <w:r>
        <w:rPr>
          <w:rFonts w:ascii="Times New Roman"/>
          <w:b w:val="false"/>
          <w:i w:val="false"/>
          <w:color w:val="000000"/>
          <w:sz w:val="28"/>
        </w:rPr>
        <w:t xml:space="preserve">
      22. </w:t>
      </w:r>
      <w:r>
        <w:rPr>
          <w:rFonts w:ascii="Times New Roman"/>
          <w:b w:val="false"/>
          <w:i w:val="false"/>
          <w:color w:val="000000"/>
          <w:sz w:val="28"/>
        </w:rPr>
        <w:t xml:space="preserve"> “Жалағаш аудандық дене шынықтыру және спорт бөлімі” коммуналдық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 бөлім қызметкерлерінің міндеттері мен өкілеттігін белгілейді;</w:t>
      </w:r>
      <w:r>
        <w:br/>
      </w:r>
      <w:r>
        <w:rPr>
          <w:rFonts w:ascii="Times New Roman"/>
          <w:b w:val="false"/>
          <w:i w:val="false"/>
          <w:color w:val="000000"/>
          <w:sz w:val="28"/>
        </w:rPr>
        <w:t xml:space="preserve">
      2) </w:t>
      </w:r>
      <w:r>
        <w:rPr>
          <w:rFonts w:ascii="Times New Roman"/>
          <w:b w:val="false"/>
          <w:i w:val="false"/>
          <w:color w:val="000000"/>
          <w:sz w:val="28"/>
        </w:rPr>
        <w:t xml:space="preserve"> бөлім қызметкерлерін қызметке тағайындайды және қызметтен босатады;</w:t>
      </w:r>
      <w:r>
        <w:br/>
      </w:r>
      <w:r>
        <w:rPr>
          <w:rFonts w:ascii="Times New Roman"/>
          <w:b w:val="false"/>
          <w:i w:val="false"/>
          <w:color w:val="000000"/>
          <w:sz w:val="28"/>
        </w:rPr>
        <w:t xml:space="preserve">
      3) </w:t>
      </w:r>
      <w:r>
        <w:rPr>
          <w:rFonts w:ascii="Times New Roman"/>
          <w:b w:val="false"/>
          <w:i w:val="false"/>
          <w:color w:val="000000"/>
          <w:sz w:val="28"/>
        </w:rPr>
        <w:t xml:space="preserve"> заңнамада белгіленген тәртіппен бөлімнің қызметкерлерін көтермелейді және оларға тәртіптік жаза қолданады;</w:t>
      </w:r>
      <w:r>
        <w:br/>
      </w:r>
      <w:r>
        <w:rPr>
          <w:rFonts w:ascii="Times New Roman"/>
          <w:b w:val="false"/>
          <w:i w:val="false"/>
          <w:color w:val="000000"/>
          <w:sz w:val="28"/>
        </w:rPr>
        <w:t xml:space="preserve">
      4) </w:t>
      </w:r>
      <w:r>
        <w:rPr>
          <w:rFonts w:ascii="Times New Roman"/>
          <w:b w:val="false"/>
          <w:i w:val="false"/>
          <w:color w:val="000000"/>
          <w:sz w:val="28"/>
        </w:rPr>
        <w:t xml:space="preserve"> қолданыстағы заңнамаға сәйкес мемлекеттік органдарда және өзге де ұйымдарда бөлімнің мүддесін білдіреді;</w:t>
      </w:r>
      <w:r>
        <w:br/>
      </w:r>
      <w:r>
        <w:rPr>
          <w:rFonts w:ascii="Times New Roman"/>
          <w:b w:val="false"/>
          <w:i w:val="false"/>
          <w:color w:val="000000"/>
          <w:sz w:val="28"/>
        </w:rPr>
        <w:t xml:space="preserve">
      5) </w:t>
      </w:r>
      <w:r>
        <w:rPr>
          <w:rFonts w:ascii="Times New Roman"/>
          <w:b w:val="false"/>
          <w:i w:val="false"/>
          <w:color w:val="000000"/>
          <w:sz w:val="28"/>
        </w:rPr>
        <w:t xml:space="preserve"> өз құзыреті шегінде бұйрықтарға қол қояды;</w:t>
      </w:r>
      <w:r>
        <w:br/>
      </w:r>
      <w:r>
        <w:rPr>
          <w:rFonts w:ascii="Times New Roman"/>
          <w:b w:val="false"/>
          <w:i w:val="false"/>
          <w:color w:val="000000"/>
          <w:sz w:val="28"/>
        </w:rPr>
        <w:t xml:space="preserve">
      6) </w:t>
      </w:r>
      <w:r>
        <w:rPr>
          <w:rFonts w:ascii="Times New Roman"/>
          <w:b w:val="false"/>
          <w:i w:val="false"/>
          <w:color w:val="000000"/>
          <w:sz w:val="28"/>
        </w:rPr>
        <w:t xml:space="preserve"> гендерлік теңдік саясатын жүзеге асыру жұмыстарын ұйымдастырады;</w:t>
      </w:r>
      <w:r>
        <w:br/>
      </w:r>
      <w:r>
        <w:rPr>
          <w:rFonts w:ascii="Times New Roman"/>
          <w:b w:val="false"/>
          <w:i w:val="false"/>
          <w:color w:val="000000"/>
          <w:sz w:val="28"/>
        </w:rPr>
        <w:t xml:space="preserve">
      7) </w:t>
      </w:r>
      <w:r>
        <w:rPr>
          <w:rFonts w:ascii="Times New Roman"/>
          <w:b w:val="false"/>
          <w:i w:val="false"/>
          <w:color w:val="000000"/>
          <w:sz w:val="28"/>
        </w:rPr>
        <w:t xml:space="preserve"> бөлімдегі сыбайлас жемқорлыққа қарсы әрекет етуге бағытталған шаралар қабылдайды және сыбайлас жемқорлыққа қарсы шаралар қабылдау үшін дербес жауапты болады;</w:t>
      </w:r>
      <w:r>
        <w:br/>
      </w:r>
      <w:r>
        <w:rPr>
          <w:rFonts w:ascii="Times New Roman"/>
          <w:b w:val="false"/>
          <w:i w:val="false"/>
          <w:color w:val="000000"/>
          <w:sz w:val="28"/>
        </w:rPr>
        <w:t xml:space="preserve">
      8) </w:t>
      </w:r>
      <w:r>
        <w:rPr>
          <w:rFonts w:ascii="Times New Roman"/>
          <w:b w:val="false"/>
          <w:i w:val="false"/>
          <w:color w:val="000000"/>
          <w:sz w:val="28"/>
        </w:rPr>
        <w:t xml:space="preserve"> жеке тұлғаларды және заңды тұлғалардың өкілдерін жеке қабылдауды жүргізеді;</w:t>
      </w:r>
      <w:r>
        <w:br/>
      </w:r>
      <w:r>
        <w:rPr>
          <w:rFonts w:ascii="Times New Roman"/>
          <w:b w:val="false"/>
          <w:i w:val="false"/>
          <w:color w:val="000000"/>
          <w:sz w:val="28"/>
        </w:rPr>
        <w:t xml:space="preserve">
      9) </w:t>
      </w:r>
      <w:r>
        <w:rPr>
          <w:rFonts w:ascii="Times New Roman"/>
          <w:b w:val="false"/>
          <w:i w:val="false"/>
          <w:color w:val="000000"/>
          <w:sz w:val="28"/>
        </w:rPr>
        <w:t xml:space="preserve">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“Жалағаш аудандық дене шынықтыру және спорт бөлімі” коммуналдық мемлекеттік мекемесі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7"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 xml:space="preserve"> “Жалағаш аудандық дене шынықтыру және спорт бөлімі” коммуналдық мемлекеттік мекемесі заңнамада көзделген жағдайларда жедел </w:t>
      </w:r>
      <w:r>
        <w:rPr>
          <w:rFonts w:ascii="Times New Roman"/>
          <w:b w:val="false"/>
          <w:i w:val="false"/>
          <w:color w:val="000000"/>
          <w:sz w:val="28"/>
        </w:rPr>
        <w:t xml:space="preserve">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“Жалағаш аудандық дене шынықтыру және спорт бөлімі”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24. </w:t>
      </w:r>
      <w:r>
        <w:rPr>
          <w:rFonts w:ascii="Times New Roman"/>
          <w:b w:val="false"/>
          <w:i w:val="false"/>
          <w:color w:val="000000"/>
          <w:sz w:val="28"/>
        </w:rPr>
        <w:t xml:space="preserve"> “Жалағаш аудандық дене шынықтыру және спорт бөлімі” коммуналдық мемлекеттік мекемесіне бекітілген мүлік аудандық коммуналдық меншікке жатады.</w:t>
      </w:r>
      <w:r>
        <w:br/>
      </w:r>
      <w:r>
        <w:rPr>
          <w:rFonts w:ascii="Times New Roman"/>
          <w:b w:val="false"/>
          <w:i w:val="false"/>
          <w:color w:val="000000"/>
          <w:sz w:val="28"/>
        </w:rPr>
        <w:t xml:space="preserve">
      25. </w:t>
      </w:r>
      <w:r>
        <w:rPr>
          <w:rFonts w:ascii="Times New Roman"/>
          <w:b w:val="false"/>
          <w:i w:val="false"/>
          <w:color w:val="000000"/>
          <w:sz w:val="28"/>
        </w:rPr>
        <w:t xml:space="preserve"> Егер заңнамада өзгеше көзделмесе, “Жалағаш аудандық дене шынықтыру және спорт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xml:space="preserve">
      26. </w:t>
      </w:r>
      <w:r>
        <w:rPr>
          <w:rFonts w:ascii="Times New Roman"/>
          <w:b w:val="false"/>
          <w:i w:val="false"/>
          <w:color w:val="000000"/>
          <w:sz w:val="28"/>
        </w:rPr>
        <w:t xml:space="preserve"> “Жалағаш аудандық дене шынықтыру және спорт бөлімі” коммуналдық мемлекеттік мекемесіне қатысты коммуналдық меншік құқығы субъектісінің құқықтарын “Жалағаш аудандық қаржы бөлімі” коммуналдық мемлекеттік мекемесі жүзеге асырады. </w:t>
      </w:r>
      <w:r>
        <w:br/>
      </w:r>
      <w:r>
        <w:rPr>
          <w:rFonts w:ascii="Times New Roman"/>
          <w:b w:val="false"/>
          <w:i w:val="false"/>
          <w:color w:val="000000"/>
          <w:sz w:val="28"/>
        </w:rPr>
        <w:t>
</w:t>
      </w:r>
    </w:p>
    <w:bookmarkStart w:name="z94"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27. </w:t>
      </w:r>
      <w:r>
        <w:rPr>
          <w:rFonts w:ascii="Times New Roman"/>
          <w:b w:val="false"/>
          <w:i w:val="false"/>
          <w:color w:val="000000"/>
          <w:sz w:val="28"/>
        </w:rPr>
        <w:t xml:space="preserve"> “Жалағаш аудандық дене шынықтыру және спорт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96" w:id="6"/>
    <w:p>
      <w:pPr>
        <w:spacing w:after="0"/>
        <w:ind w:left="0"/>
        <w:jc w:val="left"/>
      </w:pPr>
      <w:r>
        <w:rPr>
          <w:rFonts w:ascii="Times New Roman"/>
          <w:b/>
          <w:i w:val="false"/>
          <w:color w:val="000000"/>
        </w:rPr>
        <w:t xml:space="preserve"> “Жалағаш аудандық дене шынықтыру және спорт бөлімі” коммуналдық мемлекеттік мекемесінің қарамағындағы мемлекеттік мекемелердің </w:t>
      </w:r>
      <w:r>
        <w:rPr>
          <w:rFonts w:ascii="Times New Roman"/>
          <w:b/>
          <w:i w:val="false"/>
          <w:color w:val="000000"/>
        </w:rPr>
        <w:t>тізбесі</w:t>
      </w:r>
    </w:p>
    <w:bookmarkEnd w:id="6"/>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Жалағаш аудандық дене шынықтыру және спорт бөлімінің “Мәдениет ауылының балалар-жасөспірімдер спорт мектебі” коммуналдық мемлекеттік мекемесі.</w:t>
      </w:r>
      <w:r>
        <w:br/>
      </w:r>
      <w:r>
        <w:rPr>
          <w:rFonts w:ascii="Times New Roman"/>
          <w:b w:val="false"/>
          <w:i w:val="false"/>
          <w:color w:val="000000"/>
          <w:sz w:val="28"/>
        </w:rPr>
        <w:t>
</w:t>
      </w:r>
    </w:p>
    <w:bookmarkStart w:name="z99" w:id="7"/>
    <w:p>
      <w:pPr>
        <w:spacing w:after="0"/>
        <w:ind w:left="0"/>
        <w:jc w:val="left"/>
      </w:pPr>
      <w:r>
        <w:rPr>
          <w:rFonts w:ascii="Times New Roman"/>
          <w:b/>
          <w:i w:val="false"/>
          <w:color w:val="000000"/>
        </w:rPr>
        <w:t xml:space="preserve"> “Жалағаш аудандық дене шынықтыру және спорт бөлімі” коммуналдық мемлекеттік мекемесінің қарамағындағы ұйымдардың </w:t>
      </w:r>
      <w:r>
        <w:rPr>
          <w:rFonts w:ascii="Times New Roman"/>
          <w:b/>
          <w:i w:val="false"/>
          <w:color w:val="000000"/>
        </w:rPr>
        <w:t>тізбесі</w:t>
      </w:r>
    </w:p>
    <w:bookmarkEnd w:id="7"/>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Жалағаш аудандық дене шынықтыру және спорт бөлімінің “Наркескен спорт клубы” жедел басқару құқығындағы коммуналдық мемлекеттік (қазыналық) кәсіпорны.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