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88a9" w14:textId="01a8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жылға қоғамдық жұмыстарды ұйымдастыру туралы" Жалағаш ауданы әкімдігінің 2015 жылғы 4 ақпандағы № 12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2015 жылғы 17 маусымдағы № 126 қаулысы. Қызылорда облысының Әділет департаментінде 2015 жылғы 08 шілдеде № 5044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“Нормативтік құқықтық актілер туралы”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“2015 жылға қоғамдық жұмыстарды ұйымдастыру туралы” Жалағаш ауданы әкімдігінің 2015 жылғы 4 ақпандағы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4882 болып тіркелген, 2015 жылы 4 наурызда “Жалағаш жаршысы”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маусымдағы №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ақпандағы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қоғамдық жұмыстар жүргізетін ұйымдардың тізбесі, қоғамдық жұмыстардың түрлері, көлемі мен нақты жағдайлары, қатысушылардың еңбекақысының мөлшері және оларды қаржыландырудың көздері, қоғамдық жұмыстарға сұраныс пен ұсыныс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2995"/>
        <w:gridCol w:w="683"/>
        <w:gridCol w:w="2160"/>
        <w:gridCol w:w="994"/>
        <w:gridCol w:w="269"/>
        <w:gridCol w:w="854"/>
        <w:gridCol w:w="785"/>
        <w:gridCol w:w="372"/>
        <w:gridCol w:w="372"/>
        <w:gridCol w:w="373"/>
        <w:gridCol w:w="373"/>
        <w:gridCol w:w="373"/>
        <w:gridCol w:w="373"/>
        <w:gridCol w:w="373"/>
        <w:gridCol w:w="373"/>
      </w:tblGrid>
      <w:tr>
        <w:trPr/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тізбесі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көлемі мен нақты жағдайлары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Қатысушылардың еңбегіне төленетін ақының мөлшері</w:t>
            </w:r>
          </w:p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Қаржыландырукөздері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 сұраныс (адам саны)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 ұсыныс(адам саны)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 “Жалағаш ауданы әкімінің аппараты” коммуналдық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1500-2000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50-70 дана ағаш әктеу немесе отырғызу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 “Жалағаш кенті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дана ағаш әктеу 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министрлігінің “Қызылорда облысы Жалағаш ауданының қорғаныс істері жөніндегі біріктірілген бөлімі” республикалық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 “Аққұм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22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 “Еңбек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29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 “Аламесек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36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 “Жаңадария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43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 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 “Бұқарбай батыр ауылдық округі әкімінің аппараты” коммуналдық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 “Таң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51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“Мәдениет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58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 “Мырзабай ахун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65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“Мақпалкөл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72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bookmarkEnd w:id="73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 “Жаңаталап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76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 “Аққыр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83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 “М.Шәменов атындағы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90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 “Қаракеткен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 “Ақсу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105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жұмыспен қамту, әлеуметтік бағдарламалар және азаматтық хал актілерін тіркеу бөлімі”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112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17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мәдениет және тілдерді дамыту бөлімінің “Жігер” мәдени-спорт кешені” коммуналдық мемлекеттік қазыналық кәсіпорны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8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мәдениет және тілдерді дамыту бөлімінің "Жалағаш аудандық мәдениет Үйлері мен клубтары" коммуналдық мемлекеттік қазыналық кәсіпорыны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70-80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 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мәдениет және тілдерді дамыту бөлімінің "Жалағаш аудандық орталықтандырылған кітапханалар жүйесі"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121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тұрғын үй-коммуналдық шаруашылық, жолаушылар көлігі және автомобиль жолдары бөлімінің "Жалағаш ауыз су" шаруашылық жүргізу құқығындағы коммуналдық мемлекеттік кәсіпорны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"Жалағаш аудандық оқушылар үйі" коммуналдық мемлекеттік қазыналық кәсіпорыны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135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мұрағаттар мен құжаттама басқармасының “Жалағаш аудандық мұрағаты” коммуналдық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140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bookmarkEnd w:id="141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“Қазақстан Республикасы Денсаулық сақтау және әлеуметтік даму министрлігінің Зейнетақы төлеу жөніндегі мемлекеттік орталығы” республикалық мемлекеттік қазыналық кәсіпорнының Қызылорда облыстық филиалының Жалағаш аудандық бөлімшесі”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145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дене шынықтыру және спорт бөлімі”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152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bookmarkEnd w:id="153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білім бөлімі”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ауыл шаруашылығы бөлімі” коммуналдық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164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экономика және бюджеттік жоспарлау бөлімі” коммуналдық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170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қаржы бөлімі”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176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сәулет және қала құрылысы бөлімі”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183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құрылыс бөлімі”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189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ішкі саясат бөлімі”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197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кәсіпкерлік, өнеркәсіп және туризм бөлімі”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203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08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жер қатынастары бөлімі” коммуналдық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тұрғын үй-коммуналдық шаруашылық, жолаушылар көлігі және автомобиль жолдары бөлімі”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80-90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210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мәдениет және тілдерді дамыту бөлімі” коммуналдық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80-90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216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900-1000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222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“Халыққа қызмет көрсету орталығы” Республикалық мемлекеттік кәсіпорынның Қызылорда облысы бойынша филиалы, Жалағаш аудандық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800-1000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228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ветеринария және ветеринариялық бақылау бөлімі”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235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Қазынашылық комитетінің Қызылорда облысы бойынша Қазынашылық департаментінің “Жалағаш аудандық қазынашылық басқармасы”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241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“Қазақстан Республикасы Әділет Министрлігі Қызылорда облысы Әділет департаменті Жалағаш ауданының Әділет басқармасы” республикалық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“Қызылорда облысының Ішкі істер департаменті Жалағаш ауданының ішкі істер бөлімі”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254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60-70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"Жалағаш аудандық балалар әуез мектебі" коммуналдық мемлекеттік қазыналық кәсіпорыны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261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табиғи ресурстар және табиғат пайдалануды реттеу басқармасының “Жалағаш орман және жануарлар дүниесін қорғау жөніндегі мемлекеттік мекемесі” коммуналдық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жұмыспен қамту, әлеуметтік бағдарламалар және азаматтық хал актілерін тіркеу бөлімінің “Жалағаш ауданының жұмыспен қамту орталығы” коммуналдық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800-900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273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60-70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дене шынықтыру және спорт бөлімінің “Наркескен спорт клубы” жедел басқару құқығындағы коммуналдық мемлекеттік (қазыналық) кәсіпорны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279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мәдениет және тілдерді дамыту бөлімінің “Жалағаш аудандық тарихи-өлкетану музейі” коммуналдық мемлекеттік қазыналық кәсіпорны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дана құжат Толық емес жұмыс күні жағдайында және икемді график бойынша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“Қазақстан Республикасы Әділет министрлігінің Қызылорда облысы Әділет департаменті” республикалық мемлекеттік мекемесінің филиалы “Жалағаш ауданының аумақтық бөлімі”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289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“Жылжымайтын мүлік орталығы” шаруашылық жүргізу құқығындағы республикалық мемлекеттік кәсіпорнының Қызылорда облыстық филиалы Жалағаш бөлімшесі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әкімі аппаратының “Жауқазын” бөбекжай”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әкімі аппаратының “Күн шуақ” бөбекжай”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311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әкімі аппаратының “Ақмаржан” бөбекжай” коммуналдық мемлекеттік қазыналық кәсіпорны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318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әкімі аппаратының “№19 санаторлық бөбекжай”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</w:t>
            </w:r>
          </w:p>
          <w:bookmarkEnd w:id="323"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324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әкімі аппаратының “Арай” бөбекжай” коммуналдық мемлекеттік қазыналық кәсіпорны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330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“Шекер Ермағанбетова атындағы №246 орта мектебі” коммуналдық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337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“№201 орта мектеп-лицей”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344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60-70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“№202 орта мектебі” коммуналдық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350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60-70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“Темірбек Жүргенов атындағы №123 орта мектебі” коммуналдық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356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“№31орта мектебі” коммуналдық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60-70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361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365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