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1d9f" w14:textId="19f1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2015 жылғы 11 тамыздағы № 167 қаулысы. Қызылорда облысының Әділет департаментінде 2015 жылғы 18 тамызда № 5107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“Білім туралы”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мектепке дейінгі тәрбие мен оқытуға мемлекеттік білім беру тапсырысы;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жан басына шаққандағы қаржыландыру мөлшері;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жылға ата-ананың ақы төлеу мөлшері.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жетекшілік ететін Жалағаш ауданы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Т.Дүйсебаев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1-қосымша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 мемлекеттік білім беру тапсырысы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4"/>
        <w:gridCol w:w="2354"/>
        <w:gridCol w:w="7592"/>
      </w:tblGrid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есебінен мектепке дейінгі ұйымдарға орналастырылатын балалар саны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2-қосымша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жан басына шаққандағы қаржыландыру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288"/>
        <w:gridCol w:w="4862"/>
        <w:gridCol w:w="4862"/>
      </w:tblGrid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ұйымдар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Бөбекжайлар,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(мемлекеттік/жеке меншік)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орталықтар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18 798 теңге</w:t>
            </w:r>
          </w:p>
        </w:tc>
        <w:tc>
          <w:tcPr>
            <w:tcW w:w="4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16 723 теңге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қаулысына 3-қосымша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ата-ананың ақы төлеу мөлшері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4138"/>
        <w:gridCol w:w="6914"/>
      </w:tblGrid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ұйымдардағы ата-ана төлем ақысының ай сайынғы мөлшері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бойынша қызмет алатын жеке меншік мектепке дейінгі ұйымдардағы ата-ана төлем ақысының ай сайынғы мөлшері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  <w:bookmarkEnd w:id="12"/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еселенген 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артық емес</w:t>
            </w:r>
          </w:p>
        </w:tc>
        <w:tc>
          <w:tcPr>
            <w:tcW w:w="6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еселенген 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көрсеткіштен артық емес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