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9384" w14:textId="00b9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"Б" корпусы мемлекеттік әкімшілік қызметшілерінің қызметін жыл сайынғы бағалаудың әдістемесін бекіту туралы" Жалағаш ауданы әкімдігінің 2015 жылғы 22 мамырдағы №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10 қыркүйектегі № 189 қаулысы. Қызылорда облысының Әділет департаментінде 2015 жылғы 17 қыркүйекте № 5133 болып тіркелді. Күші жойылды - Қызылорда облысы Жалағаш ауданы әкімдігінің 2016 жылғы 26 қаңтардағы №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 әкімдігінің “Б” корпусы мемлекеттік әкімшілік қызметшілерінің қызметін жыл сайынғы бағалаудың әдістемесін бекіту туралы” Жалағаш ауданы әкімдігінің 2015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5016 болып тіркелген, 2015 жылы 24 маусымда “Жалағаш жаршысы”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“Жалағаш ауданы жергілікті атқарушы органдарының “Б” корпусы мемлекеттік әкімшілік қызметшілерінің қызметін жыл сайынғы бағалаудың әдістемесін бекіту туралы”;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Қоса беріліп отырған Жалағаш ауданы жергілікті атқарушы органдарының “Б” корпусы мемлекеттік әкімшілік қызметшілерінің қызметін жыл сайынғы бағалаудың әдістемесі бекітілсін.”;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Жалағаш ауданы әкімдігінің “Б” корпусы мемлекеттік әкімшілік қызметшілерінің қызметін жыл сайынғы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“Жалағаш ауданы жергілікті атқарушы органдарының “Б” корпусы мемлекеттік әкімшілік қызметшілерінің қызметін жыл сайынғы бағалаудың әдістемесі”;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“Осы Жалағаш ауданы жергілікті атқарушы органдарының “Б” корпусы мемлекеттік әкімшілік қызметшілерінің қызметін жыл сайынғы бағалаудың әдістемесі (бұдан әрі - Әдістеме) ““Б” корпусы мемлекеттік әкімшілік қызметшілерінің қызметін жыл сайынғы бағалаудың үлгілік әдістемесін бекіту туралы” Қазақстан Республикасының Мемлекеттік қызмет істері және сыбайлас жемқорлыққа қарсы іс-қимыл агенттігі төрағасының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10130 тіркелген) сәйкес әзірленді және Жалағаш ауданы жергілікті атқарушы органдарының “Б” корпусы мемлекеттік әкімшілік қызметшілерінің (бұдан әрі - қызметшілер) қызметіне жыл сайынғы бағалау жүргізу тәсілін айқындайды.”;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оң жақ бұрышы мынадай редакцияда жазылсын: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“Жалағаш ауданы жергілікті атқарушы органдарының “Б”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корпусы мемлекеттік әкімшілік қызметшілерінің қызметін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сайынғы бағалаудың әдістемесіне 1-қосымша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нысан”;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оң жақ бұрышы мынадай редакцияда жазылсын: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“Жалағаш ауданы жергілікті атқарушы органдарының “Б”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корпусы мемлекеттік әкімшілік қызметшілерінің қызметін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сайынғы бағалаудың әдістемесіне 2-қосымша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нысан”;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оң жақ бұрышы мынадай редакцияда жазылсын: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“Жалағаш ауданы жергілікті атқарушы органдарының “Б”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корпусы мемлекеттік әкімшілік қызметшілерінің қызметін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сайынғы бағалаудың әдістемесіне 3-қосымша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нысан”.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