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02a95" w14:textId="f802a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қатарындағы кемтар балаларды жеке оқыту жоспары бойынша үйде оқытуға жұмсаған шығындарды өндіру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2015 жылғы 23 қыркүйектегі № 46-4 шешімі. Қызылорда облысының Әділет департаментінде 2015 жылғы 22 қазанда № 5189 болып тіркелді. Күші жойылды - Қызылорда облысы Жалағаш аудандық мәслихатының 2016 жылғы 01 тамыздағы № 5-3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Жалағаш аудандық мәслихатының 01.08.2016 </w:t>
      </w:r>
      <w:r>
        <w:rPr>
          <w:rFonts w:ascii="Times New Roman"/>
          <w:b w:val="false"/>
          <w:i w:val="false"/>
          <w:color w:val="ff0000"/>
          <w:sz w:val="28"/>
        </w:rPr>
        <w:t>№ 5-3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“Қазақстан Республикасындағы жергілікті мемлекеттік басқару және өзін-өзі басқару туралы”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“Кемтар балаларды әлеуметтік және медициналық-педагогикалық түзеу арқылы қолдау туралы” Қазақстан Республикасының 2002 жылғы 11 шілдедегі Заңының 16-бабына сәйкес Жалағаш аудандық маслихаты </w:t>
      </w:r>
      <w:r>
        <w:rPr>
          <w:rFonts w:ascii="Times New Roman"/>
          <w:b/>
          <w:i w:val="false"/>
          <w:color w:val="000000"/>
          <w:sz w:val="28"/>
        </w:rPr>
        <w:t>ШЕШІМ ҚАБЫЛДА</w:t>
      </w:r>
      <w:r>
        <w:rPr>
          <w:rFonts w:ascii="Times New Roman"/>
          <w:b/>
          <w:i w:val="false"/>
          <w:color w:val="000000"/>
          <w:sz w:val="28"/>
        </w:rPr>
        <w:t>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Мүгедектер қатарындағы кемтар балаларды жеке оқыту жоспары бойынша үйде оқытуға жұмсаған шығындарын өндіру мөлшері 9 (тоғыз) айлық есептік көрсеткіш мөлшерінде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Келесі тәртіп айқындалсын: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оқытуға жұмсаған шығындарды өндіріп беруді “Жалағаш аудандық жұмыспен қамту, әлеуметтік бағдармалар және азаматтық хал актілерін тіркеу бөлімі” коммуналдық мемлекеттік мекемесі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оқытуға жұмсаған шығындарды өндіру үйде оқытылатын кемтар балалардың ата-аналарына немесе өзге де заңды өкілдеріне тиісті білім беру кезеңіне тоқсан сайын аудан бюджеті қаражаты есебінен жүзеге асырылады;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шығындарды өндіруді тоқтатуға әкеп соғатын жағдайлар туындағанда (мүгедек баланың он сегіз жасқа толуы, мүгедек баланың қайтыс болуы, мүгедектікті алып тастау, мүгедек баланың интернат-үйі немесе санаторлық мектепте оқып жатқан кезеңінде, мүгедек баланың тұрғылықты жерін ауыстыруы), төлемдер аталған жағдайлар туындағаннан кейінгі айдан бастап тоқтатылады.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“Мүгедектер қатарындағы кемтар балаларды үйде оқытуға жұмсаған шығындарды өндіру туралы” Жалағаш аудандық мәслихатының 2014 жылғы 06 маусымдағы </w:t>
      </w:r>
      <w:r>
        <w:rPr>
          <w:rFonts w:ascii="Times New Roman"/>
          <w:b w:val="false"/>
          <w:i w:val="false"/>
          <w:color w:val="000000"/>
          <w:sz w:val="28"/>
        </w:rPr>
        <w:t>№ 33-4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Тізіліміне 4711 нөмірімен тіркелген, “Жалағаш жаршысы” газетінде 2014 жылғы 05 шілдеде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166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XLVІ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БАЙМАХАНОВ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“Жалағаш аудандық жұмыспен қамту,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бағдармалар және азаматтық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хал актілерін тіркеу бөлімі” 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 Э. Құттымбетова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“23” қыркүйек 2015 жыл.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“Жалағаш аудандық экономика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бюджеттік жоспарлау бөлімі”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мемлекеттік мекемесінің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______________________Ж. Баймаханова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“23” қыркүйек 2015 жыл.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