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22373" w14:textId="762237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аудандық ветеринария бөлімі" коммуналдық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17 қарашадағы № 243 қаулысы. Қызылорда облысының Әділет департаментінде 2015 жылғы 07 желтоқсанда № 5247 болып тіркелді. Күші жойылды - Қызылорда облысы Жалағаш ауданы әкімдігінің 2016 жылғы 11 мамырдағы № 95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Жалағаш ауданы әкімдігінің 11.05.2016 </w:t>
      </w:r>
      <w:r>
        <w:rPr>
          <w:rFonts w:ascii="Times New Roman"/>
          <w:b w:val="false"/>
          <w:i w:val="false"/>
          <w:color w:val="ff0000"/>
          <w:sz w:val="28"/>
        </w:rPr>
        <w:t>№ 95</w:t>
      </w:r>
      <w:r>
        <w:rPr>
          <w:rFonts w:ascii="Times New Roman"/>
          <w:b w:val="false"/>
          <w:i w:val="false"/>
          <w:color w:val="ff0000"/>
          <w:sz w:val="28"/>
        </w:rPr>
        <w:t xml:space="preserve"> қаулысымен (14.05.2016 бастап күшіне енеді).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w:t>
      </w:r>
      <w:r>
        <w:rPr>
          <w:rFonts w:ascii="Times New Roman"/>
          <w:b/>
          <w:i w:val="false"/>
          <w:color w:val="000000"/>
          <w:sz w:val="28"/>
        </w:rPr>
        <w:t>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“Жалағаш аудандық ветеринария бөлімі” коммуналдық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“Жалағаш аудандық ветеринария және ветеринариялық бақылау бөлімі” коммуналдық мемлекеттік мекемесінің Ережесін бекіту туралы” Жалағаш ауданы әкімдігінің 2015 жылғы 4 ақпандағы </w:t>
      </w:r>
      <w:r>
        <w:rPr>
          <w:rFonts w:ascii="Times New Roman"/>
          <w:b w:val="false"/>
          <w:i w:val="false"/>
          <w:color w:val="000000"/>
          <w:sz w:val="28"/>
        </w:rPr>
        <w:t>№ 11</w:t>
      </w:r>
      <w:r>
        <w:rPr>
          <w:rFonts w:ascii="Times New Roman"/>
          <w:b w:val="false"/>
          <w:i w:val="false"/>
          <w:color w:val="000000"/>
          <w:sz w:val="28"/>
        </w:rPr>
        <w:t xml:space="preserve"> қаулысының (нормативтік құқықтық актілерді мемлекеттік тіркеу Тізілімінде № 4884 болып тіркелген, 2015 жылғы 4 наурызда “Жалағаш жаршысы”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3. Осы қаулының орындалуын бақылау жетекшілік ететін Жалағаш ауданы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4. 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17 қарашадағы</w:t>
            </w:r>
            <w:r>
              <w:br/>
            </w:r>
            <w:r>
              <w:rPr>
                <w:rFonts w:ascii="Times New Roman"/>
                <w:b w:val="false"/>
                <w:i w:val="false"/>
                <w:color w:val="000000"/>
                <w:sz w:val="20"/>
              </w:rPr>
              <w:t>№ 243 қаулысымен бекітілген</w:t>
            </w:r>
          </w:p>
        </w:tc>
      </w:tr>
    </w:tbl>
    <w:bookmarkStart w:name="z11" w:id="0"/>
    <w:p>
      <w:pPr>
        <w:spacing w:after="0"/>
        <w:ind w:left="0"/>
        <w:jc w:val="left"/>
      </w:pPr>
      <w:r>
        <w:rPr>
          <w:rFonts w:ascii="Times New Roman"/>
          <w:b/>
          <w:i w:val="false"/>
          <w:color w:val="000000"/>
        </w:rPr>
        <w:t xml:space="preserve"> “Жалағаш аудандық ветеринария бөлімі” коммуналдық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“Жалағаш аудандық ветеринария бөлімі” коммуналдық мемлекеттік мекемесі ветеринария саласында басшылықты жүзеге асыратын Қазақстан Республикасының мемлекеттік органы болып табылады. </w:t>
      </w:r>
      <w:r>
        <w:br/>
      </w:r>
      <w:r>
        <w:rPr>
          <w:rFonts w:ascii="Times New Roman"/>
          <w:b w:val="false"/>
          <w:i w:val="false"/>
          <w:color w:val="000000"/>
          <w:sz w:val="28"/>
        </w:rPr>
        <w:t>
      </w:t>
      </w:r>
      <w:r>
        <w:rPr>
          <w:rFonts w:ascii="Times New Roman"/>
          <w:b w:val="false"/>
          <w:i w:val="false"/>
          <w:color w:val="000000"/>
          <w:sz w:val="28"/>
        </w:rPr>
        <w:t>2. “Жалағаш аудандық ветеринария бөлімі” коммуналдық мемлекеттік мекемесінің құрылтайшысы Жалағаш ауданының әкімдігі болып табылады.</w:t>
      </w:r>
      <w:r>
        <w:br/>
      </w:r>
      <w:r>
        <w:rPr>
          <w:rFonts w:ascii="Times New Roman"/>
          <w:b w:val="false"/>
          <w:i w:val="false"/>
          <w:color w:val="000000"/>
          <w:sz w:val="28"/>
        </w:rPr>
        <w:t>
      </w:t>
      </w:r>
      <w:r>
        <w:rPr>
          <w:rFonts w:ascii="Times New Roman"/>
          <w:b w:val="false"/>
          <w:i w:val="false"/>
          <w:color w:val="000000"/>
          <w:sz w:val="28"/>
        </w:rPr>
        <w:t>3 “Жалағаш аудандық ветеринария бөлімі” коммуналдық мемлекеттік мекемесінің ведомствосы бар.</w:t>
      </w:r>
      <w:r>
        <w:br/>
      </w:r>
      <w:r>
        <w:rPr>
          <w:rFonts w:ascii="Times New Roman"/>
          <w:b w:val="false"/>
          <w:i w:val="false"/>
          <w:color w:val="000000"/>
          <w:sz w:val="28"/>
        </w:rPr>
        <w:t>
      </w:t>
      </w:r>
      <w:r>
        <w:rPr>
          <w:rFonts w:ascii="Times New Roman"/>
          <w:b w:val="false"/>
          <w:i w:val="false"/>
          <w:color w:val="000000"/>
          <w:sz w:val="28"/>
        </w:rPr>
        <w:t xml:space="preserve">4. “Жалағаш аудандық ветеринария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 xml:space="preserve">5. “Жалағаш аудандық ветеринария бөлімі” коммуналдық мемлекеттік мекемесі-мемлекеттік мекеме ұйымдық-құқықтық нысанындағы заңды тұлға болып табылады, мемлекеттік тілде өз атауы бар мөрі мен мөртаңбалары, белгіленген үлгідегі бланкілері, Қазақстан Республикасының заңнамасына сәйкес қазынашылық органдарында шоттары болады. </w:t>
      </w:r>
      <w:r>
        <w:br/>
      </w:r>
      <w:r>
        <w:rPr>
          <w:rFonts w:ascii="Times New Roman"/>
          <w:b w:val="false"/>
          <w:i w:val="false"/>
          <w:color w:val="000000"/>
          <w:sz w:val="28"/>
        </w:rPr>
        <w:t>
      </w:t>
      </w:r>
      <w:r>
        <w:rPr>
          <w:rFonts w:ascii="Times New Roman"/>
          <w:b w:val="false"/>
          <w:i w:val="false"/>
          <w:color w:val="000000"/>
          <w:sz w:val="28"/>
        </w:rPr>
        <w:t>6. “Жалағаш аудандық ветеринария бөлімі” коммуналдық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7. “Жалағаш аудандық ветеринария бөлімі” коммуналдық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8. “Жалағаш аудандық ветеринария бөлімі” коммуналдық мемлекеттік мекемесі өз құзыретінің мәселелері бойынша заңнамада белгіленген тәртіппен “Жалағаш аудандық ветеринария бөлімі” коммуналдық мемлекеттік мекемесі баcшысының бұйрықтарымен және Қазақстан Республикасының заңнамасында көзделген басқа да актілермен рәсімделетін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9. “Жалағаш аудандық ветеринария бөлімі” коммуналдық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10. Заңды тұлғаның орналасқан жері: индекс 120200, Қазақстан Республикасы, Қызылорда облысы, Жалағаш ауданы, Жалағаш кенті, Әйтеке би көшесі, №106.</w:t>
      </w:r>
      <w:r>
        <w:br/>
      </w:r>
      <w:r>
        <w:rPr>
          <w:rFonts w:ascii="Times New Roman"/>
          <w:b w:val="false"/>
          <w:i w:val="false"/>
          <w:color w:val="000000"/>
          <w:sz w:val="28"/>
        </w:rPr>
        <w:t>
      </w:t>
      </w:r>
      <w:r>
        <w:rPr>
          <w:rFonts w:ascii="Times New Roman"/>
          <w:b w:val="false"/>
          <w:i w:val="false"/>
          <w:color w:val="000000"/>
          <w:sz w:val="28"/>
        </w:rPr>
        <w:t xml:space="preserve">“Жалағаш аудандық ветеринария бөлімі” коммуналдық мемлекеттік мекемесінің жұмыс кестесі: сенбі және жексенбі, заңнама актілерімен белгіленген басқа демалыс және мереке күндерінен бөлек, күн сайын дүйсенбіден бастап жұманы қоса алғанда, сағат 09.00-ден 19.00-ге дейін (сағат 13.00-ден 15.00-ге дейін үзіліс). </w:t>
      </w:r>
      <w:r>
        <w:br/>
      </w:r>
      <w:r>
        <w:rPr>
          <w:rFonts w:ascii="Times New Roman"/>
          <w:b w:val="false"/>
          <w:i w:val="false"/>
          <w:color w:val="000000"/>
          <w:sz w:val="28"/>
        </w:rPr>
        <w:t>
      </w:t>
      </w:r>
      <w:r>
        <w:rPr>
          <w:rFonts w:ascii="Times New Roman"/>
          <w:b w:val="false"/>
          <w:i w:val="false"/>
          <w:color w:val="000000"/>
          <w:sz w:val="28"/>
        </w:rPr>
        <w:t>11. Мемлекеттік органның толық атауы - “Жалағаш аудандық ветеринария бөлімі” коммуналдық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12. Осы Ереже “Жалағаш аудандық ветеринария бөлімі” коммуналдық мемлекеттік мекемесінің құрылтай құжаты болып табылады. </w:t>
      </w:r>
      <w:r>
        <w:br/>
      </w:r>
      <w:r>
        <w:rPr>
          <w:rFonts w:ascii="Times New Roman"/>
          <w:b w:val="false"/>
          <w:i w:val="false"/>
          <w:color w:val="000000"/>
          <w:sz w:val="28"/>
        </w:rPr>
        <w:t>
      </w:t>
      </w:r>
      <w:r>
        <w:rPr>
          <w:rFonts w:ascii="Times New Roman"/>
          <w:b w:val="false"/>
          <w:i w:val="false"/>
          <w:color w:val="000000"/>
          <w:sz w:val="28"/>
        </w:rPr>
        <w:t xml:space="preserve">13. “Жалағаш аудандық ветеринария бөлімі” коммуналдық мемлекеттік мекемесінің қызметін қаржыландыру жергілікті бюджеттен жүзеге асырылады. </w:t>
      </w:r>
      <w:r>
        <w:br/>
      </w:r>
      <w:r>
        <w:rPr>
          <w:rFonts w:ascii="Times New Roman"/>
          <w:b w:val="false"/>
          <w:i w:val="false"/>
          <w:color w:val="000000"/>
          <w:sz w:val="28"/>
        </w:rPr>
        <w:t>
      </w:t>
      </w:r>
      <w:r>
        <w:rPr>
          <w:rFonts w:ascii="Times New Roman"/>
          <w:b w:val="false"/>
          <w:i w:val="false"/>
          <w:color w:val="000000"/>
          <w:sz w:val="28"/>
        </w:rPr>
        <w:t>14. “Жалағаш аудандық ветеринария бөлімі” коммуналдық мемлекеттік мекемесі кәсіпкерлік субъектілерімен “Жалағаш аудандық ветеринария бөлімі” коммуналдық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“Жалағаш аудандық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9"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15. “Жалағаш аудандық ветеринария бөлімі” коммуналдық мемлекеттік мекемесінің миссиясы ветеринария саласында бірыңғай мемлекеттік саясатты жүргізу болып табылады</w:t>
      </w:r>
      <w:r>
        <w:br/>
      </w:r>
      <w:r>
        <w:rPr>
          <w:rFonts w:ascii="Times New Roman"/>
          <w:b w:val="false"/>
          <w:i w:val="false"/>
          <w:color w:val="000000"/>
          <w:sz w:val="28"/>
        </w:rPr>
        <w:t>
      </w:t>
      </w:r>
      <w:r>
        <w:rPr>
          <w:rFonts w:ascii="Times New Roman"/>
          <w:b w:val="false"/>
          <w:i w:val="false"/>
          <w:color w:val="000000"/>
          <w:sz w:val="28"/>
        </w:rPr>
        <w:t xml:space="preserve">16. Міндеттері: </w:t>
      </w:r>
      <w:r>
        <w:br/>
      </w:r>
      <w:r>
        <w:rPr>
          <w:rFonts w:ascii="Times New Roman"/>
          <w:b w:val="false"/>
          <w:i w:val="false"/>
          <w:color w:val="000000"/>
          <w:sz w:val="28"/>
        </w:rPr>
        <w:t>
      </w:t>
      </w:r>
      <w:r>
        <w:rPr>
          <w:rFonts w:ascii="Times New Roman"/>
          <w:b w:val="false"/>
          <w:i w:val="false"/>
          <w:color w:val="000000"/>
          <w:sz w:val="28"/>
        </w:rPr>
        <w:t>1) халықтың денсаулығын адам мен жануарларға ортақ аурулардан қорғау;</w:t>
      </w:r>
      <w:r>
        <w:br/>
      </w:r>
      <w:r>
        <w:rPr>
          <w:rFonts w:ascii="Times New Roman"/>
          <w:b w:val="false"/>
          <w:i w:val="false"/>
          <w:color w:val="000000"/>
          <w:sz w:val="28"/>
        </w:rPr>
        <w:t>
      </w:t>
      </w:r>
      <w:r>
        <w:rPr>
          <w:rFonts w:ascii="Times New Roman"/>
          <w:b w:val="false"/>
          <w:i w:val="false"/>
          <w:color w:val="000000"/>
          <w:sz w:val="28"/>
        </w:rPr>
        <w:t>2) жануарларды аурулардан қорғау және олардың емделуін ұйымдастыру;</w:t>
      </w:r>
      <w:r>
        <w:br/>
      </w:r>
      <w:r>
        <w:rPr>
          <w:rFonts w:ascii="Times New Roman"/>
          <w:b w:val="false"/>
          <w:i w:val="false"/>
          <w:color w:val="000000"/>
          <w:sz w:val="28"/>
        </w:rPr>
        <w:t>
      </w:t>
      </w:r>
      <w:r>
        <w:rPr>
          <w:rFonts w:ascii="Times New Roman"/>
          <w:b w:val="false"/>
          <w:i w:val="false"/>
          <w:color w:val="000000"/>
          <w:sz w:val="28"/>
        </w:rPr>
        <w:t>3) ветеринарлық-санитариялық қауіпсіздікті қамтамасыз ету;</w:t>
      </w:r>
      <w:r>
        <w:br/>
      </w:r>
      <w:r>
        <w:rPr>
          <w:rFonts w:ascii="Times New Roman"/>
          <w:b w:val="false"/>
          <w:i w:val="false"/>
          <w:color w:val="000000"/>
          <w:sz w:val="28"/>
        </w:rPr>
        <w:t>
      </w:t>
      </w:r>
      <w:r>
        <w:rPr>
          <w:rFonts w:ascii="Times New Roman"/>
          <w:b w:val="false"/>
          <w:i w:val="false"/>
          <w:color w:val="000000"/>
          <w:sz w:val="28"/>
        </w:rPr>
        <w:t>4) тиісті әкімшілік-аумақтық бірліктің аумағын басқа мемлекеттерден жұқпалы және экзотикалық аурулардың әкелінуі мен таралуынан қорғау;</w:t>
      </w:r>
      <w:r>
        <w:br/>
      </w:r>
      <w:r>
        <w:rPr>
          <w:rFonts w:ascii="Times New Roman"/>
          <w:b w:val="false"/>
          <w:i w:val="false"/>
          <w:color w:val="000000"/>
          <w:sz w:val="28"/>
        </w:rPr>
        <w:t>
      </w:t>
      </w:r>
      <w:r>
        <w:rPr>
          <w:rFonts w:ascii="Times New Roman"/>
          <w:b w:val="false"/>
          <w:i w:val="false"/>
          <w:color w:val="000000"/>
          <w:sz w:val="28"/>
        </w:rPr>
        <w:t xml:space="preserve">5) жеке және заңды тұлғалар ветеринария саласындағы қызметті жүзеге асырған кезінде қоршаған ортаны ластаудың алдын-алу және оны жою. </w:t>
      </w:r>
      <w:r>
        <w:br/>
      </w:r>
      <w:r>
        <w:rPr>
          <w:rFonts w:ascii="Times New Roman"/>
          <w:b w:val="false"/>
          <w:i w:val="false"/>
          <w:color w:val="000000"/>
          <w:sz w:val="28"/>
        </w:rPr>
        <w:t>
      </w:t>
      </w:r>
      <w:r>
        <w:rPr>
          <w:rFonts w:ascii="Times New Roman"/>
          <w:b w:val="false"/>
          <w:i w:val="false"/>
          <w:color w:val="000000"/>
          <w:sz w:val="28"/>
        </w:rPr>
        <w:t>17. Функциялары:</w:t>
      </w:r>
      <w:r>
        <w:br/>
      </w:r>
      <w:r>
        <w:rPr>
          <w:rFonts w:ascii="Times New Roman"/>
          <w:b w:val="false"/>
          <w:i w:val="false"/>
          <w:color w:val="000000"/>
          <w:sz w:val="28"/>
        </w:rPr>
        <w:t>
      </w:t>
      </w:r>
      <w:r>
        <w:rPr>
          <w:rFonts w:ascii="Times New Roman"/>
          <w:b w:val="false"/>
          <w:i w:val="false"/>
          <w:color w:val="000000"/>
          <w:sz w:val="28"/>
        </w:rPr>
        <w:t>1) облыстың жергiлiктi өкiлдi органына бекiту үшін жануарларды асырау қағидаларын, иттер мен мысықтарды асырау және серуендету қағидаларын, қаңғыбас иттер мен мысықтарды аулау және жою қағидаларын, жануарларды асыраудың санитариялық аймақтарының шекараларын белгiлеу жөнiнде ұсыныстар енгізу;</w:t>
      </w:r>
      <w:r>
        <w:br/>
      </w:r>
      <w:r>
        <w:rPr>
          <w:rFonts w:ascii="Times New Roman"/>
          <w:b w:val="false"/>
          <w:i w:val="false"/>
          <w:color w:val="000000"/>
          <w:sz w:val="28"/>
        </w:rPr>
        <w:t>
      </w:t>
      </w:r>
      <w:r>
        <w:rPr>
          <w:rFonts w:ascii="Times New Roman"/>
          <w:b w:val="false"/>
          <w:i w:val="false"/>
          <w:color w:val="000000"/>
          <w:sz w:val="28"/>
        </w:rPr>
        <w:t>2) қаңғыбас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3) ветеринариялық (ветеринариялық-санитариялық) талаптарға сәйкес мал қорымын (биотермиялық шұңқырларды) салуды ұйымдастыру және оларды күтіп-ұстауды қамтамасыз ету;</w:t>
      </w:r>
      <w:r>
        <w:br/>
      </w:r>
      <w:r>
        <w:rPr>
          <w:rFonts w:ascii="Times New Roman"/>
          <w:b w:val="false"/>
          <w:i w:val="false"/>
          <w:color w:val="000000"/>
          <w:sz w:val="28"/>
        </w:rPr>
        <w:t>
      </w:t>
      </w:r>
      <w:r>
        <w:rPr>
          <w:rFonts w:ascii="Times New Roman"/>
          <w:b w:val="false"/>
          <w:i w:val="false"/>
          <w:color w:val="000000"/>
          <w:sz w:val="28"/>
        </w:rPr>
        <w:t>4) мүдделі тұлғаларға өткізіліп жатқан ветеринариялық іс-шаралар туралы ақпарат беруді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 xml:space="preserve">5) ветеринария мәселелері бойынша халықтың арасында ағарту жұмыстарын ұйымдастыру және жүргізу; </w:t>
      </w:r>
      <w:r>
        <w:br/>
      </w:r>
      <w:r>
        <w:rPr>
          <w:rFonts w:ascii="Times New Roman"/>
          <w:b w:val="false"/>
          <w:i w:val="false"/>
          <w:color w:val="000000"/>
          <w:sz w:val="28"/>
        </w:rPr>
        <w:t>
      </w:t>
      </w:r>
      <w:r>
        <w:rPr>
          <w:rFonts w:ascii="Times New Roman"/>
          <w:b w:val="false"/>
          <w:i w:val="false"/>
          <w:color w:val="000000"/>
          <w:sz w:val="28"/>
        </w:rPr>
        <w:t xml:space="preserve">6)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 </w:t>
      </w:r>
      <w:r>
        <w:br/>
      </w:r>
      <w:r>
        <w:rPr>
          <w:rFonts w:ascii="Times New Roman"/>
          <w:b w:val="false"/>
          <w:i w:val="false"/>
          <w:color w:val="000000"/>
          <w:sz w:val="28"/>
        </w:rPr>
        <w:t>
      </w:t>
      </w:r>
      <w:r>
        <w:rPr>
          <w:rFonts w:ascii="Times New Roman"/>
          <w:b w:val="false"/>
          <w:i w:val="false"/>
          <w:color w:val="000000"/>
          <w:sz w:val="28"/>
        </w:rPr>
        <w:t>7) жануарлардың саулығы мен адамның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r>
        <w:br/>
      </w:r>
      <w:r>
        <w:rPr>
          <w:rFonts w:ascii="Times New Roman"/>
          <w:b w:val="false"/>
          <w:i w:val="false"/>
          <w:color w:val="000000"/>
          <w:sz w:val="28"/>
        </w:rPr>
        <w:t>
      </w:t>
      </w:r>
      <w:r>
        <w:rPr>
          <w:rFonts w:ascii="Times New Roman"/>
          <w:b w:val="false"/>
          <w:i w:val="false"/>
          <w:color w:val="000000"/>
          <w:sz w:val="28"/>
        </w:rPr>
        <w:t xml:space="preserve">8)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 </w:t>
      </w:r>
      <w:r>
        <w:br/>
      </w:r>
      <w:r>
        <w:rPr>
          <w:rFonts w:ascii="Times New Roman"/>
          <w:b w:val="false"/>
          <w:i w:val="false"/>
          <w:color w:val="000000"/>
          <w:sz w:val="28"/>
        </w:rPr>
        <w:t>
      </w:t>
      </w:r>
      <w:r>
        <w:rPr>
          <w:rFonts w:ascii="Times New Roman"/>
          <w:b w:val="false"/>
          <w:i w:val="false"/>
          <w:color w:val="000000"/>
          <w:sz w:val="28"/>
        </w:rPr>
        <w:t>9) 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10) тиісті әкімшілік-аумақтық бірлік шегінде жеке және заңды тұлғалардың Қазақстан Республикасының ветеринария саласындағы заңнамасын сақтауын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11) 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12) 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13) Қазақстан Республикасының ветеринария саласындағы заңнамасы талаптарының сақталуы тұрғысынан мемлекеттік ветеринариялық-санитариялық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14) 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15) жеке және заңды тұлғаларға қатысты мемлекеттік ветеринариялық-санитариялық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16) 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17)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18) ауыл шаруашылығы жануарларын бірдейлендіру, ауыл шаруашылығы жануарларын бірдейлендіру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19)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20) ветеринариялық есепке алу мен есептілікті жинақтау, талдау және оларды облыстың жергілікті атқарушы органына ұсыну;</w:t>
      </w:r>
      <w:r>
        <w:br/>
      </w:r>
      <w:r>
        <w:rPr>
          <w:rFonts w:ascii="Times New Roman"/>
          <w:b w:val="false"/>
          <w:i w:val="false"/>
          <w:color w:val="000000"/>
          <w:sz w:val="28"/>
        </w:rPr>
        <w:t>
      </w:t>
      </w:r>
      <w:r>
        <w:rPr>
          <w:rFonts w:ascii="Times New Roman"/>
          <w:b w:val="false"/>
          <w:i w:val="false"/>
          <w:color w:val="000000"/>
          <w:sz w:val="28"/>
        </w:rPr>
        <w:t xml:space="preserve">21)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22)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23)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 </w:t>
      </w:r>
      <w:r>
        <w:br/>
      </w:r>
      <w:r>
        <w:rPr>
          <w:rFonts w:ascii="Times New Roman"/>
          <w:b w:val="false"/>
          <w:i w:val="false"/>
          <w:color w:val="000000"/>
          <w:sz w:val="28"/>
        </w:rPr>
        <w:t>
      </w:t>
      </w:r>
      <w:r>
        <w:rPr>
          <w:rFonts w:ascii="Times New Roman"/>
          <w:b w:val="false"/>
          <w:i w:val="false"/>
          <w:color w:val="000000"/>
          <w:sz w:val="28"/>
        </w:rPr>
        <w:t>24) 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25) 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26) “Рұқсаттар және хабарламалар туралы” Қазақстан Республикасының 2014 жылғы 16 мамырдағы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27)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iс-шараларын белгілеу туралы шешімдер қабылдау;</w:t>
      </w:r>
      <w:r>
        <w:br/>
      </w:r>
      <w:r>
        <w:rPr>
          <w:rFonts w:ascii="Times New Roman"/>
          <w:b w:val="false"/>
          <w:i w:val="false"/>
          <w:color w:val="000000"/>
          <w:sz w:val="28"/>
        </w:rPr>
        <w:t>
      </w:t>
      </w:r>
      <w:r>
        <w:rPr>
          <w:rFonts w:ascii="Times New Roman"/>
          <w:b w:val="false"/>
          <w:i w:val="false"/>
          <w:color w:val="000000"/>
          <w:sz w:val="28"/>
        </w:rPr>
        <w:t>28)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w:t>
      </w:r>
      <w:r>
        <w:br/>
      </w:r>
      <w:r>
        <w:rPr>
          <w:rFonts w:ascii="Times New Roman"/>
          <w:b w:val="false"/>
          <w:i w:val="false"/>
          <w:color w:val="000000"/>
          <w:sz w:val="28"/>
        </w:rPr>
        <w:t>
      </w:t>
      </w:r>
      <w:r>
        <w:rPr>
          <w:rFonts w:ascii="Times New Roman"/>
          <w:b w:val="false"/>
          <w:i w:val="false"/>
          <w:color w:val="000000"/>
          <w:sz w:val="28"/>
        </w:rPr>
        <w:t>29)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w:t>
      </w:r>
      <w:r>
        <w:br/>
      </w:r>
      <w:r>
        <w:rPr>
          <w:rFonts w:ascii="Times New Roman"/>
          <w:b w:val="false"/>
          <w:i w:val="false"/>
          <w:color w:val="000000"/>
          <w:sz w:val="28"/>
        </w:rPr>
        <w:t>
      </w:t>
      </w:r>
      <w:r>
        <w:rPr>
          <w:rFonts w:ascii="Times New Roman"/>
          <w:b w:val="false"/>
          <w:i w:val="false"/>
          <w:color w:val="000000"/>
          <w:sz w:val="28"/>
        </w:rPr>
        <w:t xml:space="preserve">Жалағаш аудандық ветеринария бөлімінің “Жалағаш аудандық ветеринариялық станциясы” шаруашылық жүргізу құқығындағы коммуналдық мемлекеттік кәсіпорнының функциялары: </w:t>
      </w:r>
      <w:r>
        <w:br/>
      </w:r>
      <w:r>
        <w:rPr>
          <w:rFonts w:ascii="Times New Roman"/>
          <w:b w:val="false"/>
          <w:i w:val="false"/>
          <w:color w:val="000000"/>
          <w:sz w:val="28"/>
        </w:rPr>
        <w:t>
      </w:t>
      </w:r>
      <w:r>
        <w:rPr>
          <w:rFonts w:ascii="Times New Roman"/>
          <w:b w:val="false"/>
          <w:i w:val="false"/>
          <w:color w:val="000000"/>
          <w:sz w:val="28"/>
        </w:rPr>
        <w:t>1) жануарлардың аса қауіпті, жұқпалы емес және энзоотиялық ауруларына қарсы ветеринариялық іс-шаралар жүргізуді;</w:t>
      </w:r>
      <w:r>
        <w:br/>
      </w:r>
      <w:r>
        <w:rPr>
          <w:rFonts w:ascii="Times New Roman"/>
          <w:b w:val="false"/>
          <w:i w:val="false"/>
          <w:color w:val="000000"/>
          <w:sz w:val="28"/>
        </w:rPr>
        <w:t>
      </w:t>
      </w:r>
      <w:r>
        <w:rPr>
          <w:rFonts w:ascii="Times New Roman"/>
          <w:b w:val="false"/>
          <w:i w:val="false"/>
          <w:color w:val="000000"/>
          <w:sz w:val="28"/>
        </w:rPr>
        <w:t>2) ауыл шаруашылығы жануарларын бірдейлендіруді жүргізуді;</w:t>
      </w:r>
      <w:r>
        <w:br/>
      </w:r>
      <w:r>
        <w:rPr>
          <w:rFonts w:ascii="Times New Roman"/>
          <w:b w:val="false"/>
          <w:i w:val="false"/>
          <w:color w:val="000000"/>
          <w:sz w:val="28"/>
        </w:rPr>
        <w:t>
      </w:t>
      </w:r>
      <w:r>
        <w:rPr>
          <w:rFonts w:ascii="Times New Roman"/>
          <w:b w:val="false"/>
          <w:i w:val="false"/>
          <w:color w:val="000000"/>
          <w:sz w:val="28"/>
        </w:rPr>
        <w:t>3) ауыл шаруашылығы жануарларын қолдан ұрықтандыру бойынша қызметтер көрсетуді;</w:t>
      </w:r>
      <w:r>
        <w:br/>
      </w:r>
      <w:r>
        <w:rPr>
          <w:rFonts w:ascii="Times New Roman"/>
          <w:b w:val="false"/>
          <w:i w:val="false"/>
          <w:color w:val="000000"/>
          <w:sz w:val="28"/>
        </w:rPr>
        <w:t>
      </w:t>
      </w:r>
      <w:r>
        <w:rPr>
          <w:rFonts w:ascii="Times New Roman"/>
          <w:b w:val="false"/>
          <w:i w:val="false"/>
          <w:color w:val="000000"/>
          <w:sz w:val="28"/>
        </w:rPr>
        <w:t>4) жануарлардың аса қауіпті және энзоотиялық ауруларына қарсы ветеринариялық препараттарды тасымалдау (жеткізу), сақтау, сондай-ақ ауыл шаруашылығы жануарларын бірдейлендіруді жүргізуге арналған бұйымдар (құралдар) және атрибуттарды тасымалдау (жеткізу) бойынша қызметтер көрсетуді;</w:t>
      </w:r>
      <w:r>
        <w:br/>
      </w:r>
      <w:r>
        <w:rPr>
          <w:rFonts w:ascii="Times New Roman"/>
          <w:b w:val="false"/>
          <w:i w:val="false"/>
          <w:color w:val="000000"/>
          <w:sz w:val="28"/>
        </w:rPr>
        <w:t>
      </w:t>
      </w:r>
      <w:r>
        <w:rPr>
          <w:rFonts w:ascii="Times New Roman"/>
          <w:b w:val="false"/>
          <w:i w:val="false"/>
          <w:color w:val="000000"/>
          <w:sz w:val="28"/>
        </w:rPr>
        <w:t>5) құрылысын тиісті әкімшілік-аумақтық бірліктердің жергілікті атқарушы органы ұйымдастырған мал қорымдарын (биотермиялық шұңқырларды), сою алаңдарын (ауыл шаруашылығы жануарларын сою алаңдарын) күтіп-ұстауды;</w:t>
      </w:r>
      <w:r>
        <w:br/>
      </w:r>
      <w:r>
        <w:rPr>
          <w:rFonts w:ascii="Times New Roman"/>
          <w:b w:val="false"/>
          <w:i w:val="false"/>
          <w:color w:val="000000"/>
          <w:sz w:val="28"/>
        </w:rPr>
        <w:t>
      </w:t>
      </w:r>
      <w:r>
        <w:rPr>
          <w:rFonts w:ascii="Times New Roman"/>
          <w:b w:val="false"/>
          <w:i w:val="false"/>
          <w:color w:val="000000"/>
          <w:sz w:val="28"/>
        </w:rPr>
        <w:t>6) қаңғыбас иттер мен мысықтарды аулауды және жоюды;</w:t>
      </w:r>
      <w:r>
        <w:br/>
      </w:r>
      <w:r>
        <w:rPr>
          <w:rFonts w:ascii="Times New Roman"/>
          <w:b w:val="false"/>
          <w:i w:val="false"/>
          <w:color w:val="000000"/>
          <w:sz w:val="28"/>
        </w:rPr>
        <w:t>
      </w:t>
      </w:r>
      <w:r>
        <w:rPr>
          <w:rFonts w:ascii="Times New Roman"/>
          <w:b w:val="false"/>
          <w:i w:val="false"/>
          <w:color w:val="000000"/>
          <w:sz w:val="28"/>
        </w:rPr>
        <w:t>7) ветеринариялық анықтама беруді;</w:t>
      </w:r>
      <w:r>
        <w:br/>
      </w:r>
      <w:r>
        <w:rPr>
          <w:rFonts w:ascii="Times New Roman"/>
          <w:b w:val="false"/>
          <w:i w:val="false"/>
          <w:color w:val="000000"/>
          <w:sz w:val="28"/>
        </w:rPr>
        <w:t>
      </w:t>
      </w:r>
      <w:r>
        <w:rPr>
          <w:rFonts w:ascii="Times New Roman"/>
          <w:b w:val="false"/>
          <w:i w:val="false"/>
          <w:color w:val="000000"/>
          <w:sz w:val="28"/>
        </w:rPr>
        <w:t>8) ауыл шаруашылығы жануарларын бірдейлендіру жөніндегі дерекқорды жүргізуді және одан үзінді көшірме беруді;</w:t>
      </w:r>
      <w:r>
        <w:br/>
      </w:r>
      <w:r>
        <w:rPr>
          <w:rFonts w:ascii="Times New Roman"/>
          <w:b w:val="false"/>
          <w:i w:val="false"/>
          <w:color w:val="000000"/>
          <w:sz w:val="28"/>
        </w:rPr>
        <w:t>
      </w:t>
      </w:r>
      <w:r>
        <w:rPr>
          <w:rFonts w:ascii="Times New Roman"/>
          <w:b w:val="false"/>
          <w:i w:val="false"/>
          <w:color w:val="000000"/>
          <w:sz w:val="28"/>
        </w:rPr>
        <w:t>9) биологиялық материалдың сынамаларын алуды және оларды ветеринариялық зертханаға жеткізуді;</w:t>
      </w:r>
      <w:r>
        <w:br/>
      </w:r>
      <w:r>
        <w:rPr>
          <w:rFonts w:ascii="Times New Roman"/>
          <w:b w:val="false"/>
          <w:i w:val="false"/>
          <w:color w:val="000000"/>
          <w:sz w:val="28"/>
        </w:rPr>
        <w:t>
      </w:t>
      </w:r>
      <w:r>
        <w:rPr>
          <w:rFonts w:ascii="Times New Roman"/>
          <w:b w:val="false"/>
          <w:i w:val="false"/>
          <w:color w:val="000000"/>
          <w:sz w:val="28"/>
        </w:rPr>
        <w:t xml:space="preserve">10) ауру жануарларды санитариялық союға тасымалдау бойынша қызмет көрсетуді жүзеге асырады. </w:t>
      </w:r>
      <w:r>
        <w:br/>
      </w:r>
      <w:r>
        <w:rPr>
          <w:rFonts w:ascii="Times New Roman"/>
          <w:b w:val="false"/>
          <w:i w:val="false"/>
          <w:color w:val="000000"/>
          <w:sz w:val="28"/>
        </w:rPr>
        <w:t>
      </w:t>
      </w:r>
      <w:r>
        <w:rPr>
          <w:rFonts w:ascii="Times New Roman"/>
          <w:b w:val="false"/>
          <w:i w:val="false"/>
          <w:color w:val="000000"/>
          <w:sz w:val="28"/>
        </w:rPr>
        <w:t xml:space="preserve">18. Құқықтары мен міндеттері: </w:t>
      </w:r>
      <w:r>
        <w:br/>
      </w:r>
      <w:r>
        <w:rPr>
          <w:rFonts w:ascii="Times New Roman"/>
          <w:b w:val="false"/>
          <w:i w:val="false"/>
          <w:color w:val="000000"/>
          <w:sz w:val="28"/>
        </w:rPr>
        <w:t>
      </w:t>
      </w:r>
      <w:r>
        <w:rPr>
          <w:rFonts w:ascii="Times New Roman"/>
          <w:b w:val="false"/>
          <w:i w:val="false"/>
          <w:color w:val="000000"/>
          <w:sz w:val="28"/>
        </w:rPr>
        <w:t>1) өзіне жүктелген міндеттерді жүзеге асыру үшін ветеринария саласындағы уәкілетті мемлекеттік органнан және өзге ұйымдардан қажетті ақпаратты сұратуға және алуға;</w:t>
      </w:r>
      <w:r>
        <w:br/>
      </w:r>
      <w:r>
        <w:rPr>
          <w:rFonts w:ascii="Times New Roman"/>
          <w:b w:val="false"/>
          <w:i w:val="false"/>
          <w:color w:val="000000"/>
          <w:sz w:val="28"/>
        </w:rPr>
        <w:t>
      </w:t>
      </w:r>
      <w:r>
        <w:rPr>
          <w:rFonts w:ascii="Times New Roman"/>
          <w:b w:val="false"/>
          <w:i w:val="false"/>
          <w:color w:val="000000"/>
          <w:sz w:val="28"/>
        </w:rPr>
        <w:t xml:space="preserve">2) жануарлардан алынатын өнімдер мен шикізатқа ветеринариялық-санитариялық сараптама жүргізуді жүзеге асыратын жеке және заңды тұлғалардың лицензияларын "Рұқсаттар және хабарламалар туралы" 2014 жылғы 16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тоқтату туралы ұсыныс шығаруға немесе қайтарып алуға бастамашы болуға;</w:t>
      </w:r>
      <w:r>
        <w:br/>
      </w:r>
      <w:r>
        <w:rPr>
          <w:rFonts w:ascii="Times New Roman"/>
          <w:b w:val="false"/>
          <w:i w:val="false"/>
          <w:color w:val="000000"/>
          <w:sz w:val="28"/>
        </w:rPr>
        <w:t>
      </w:t>
      </w:r>
      <w:r>
        <w:rPr>
          <w:rFonts w:ascii="Times New Roman"/>
          <w:b w:val="false"/>
          <w:i w:val="false"/>
          <w:color w:val="000000"/>
          <w:sz w:val="28"/>
        </w:rPr>
        <w:t>3) Заңмен көзделген өзге де құқықтар мен міндеттерді жүзеге асыруға құқылы.</w:t>
      </w:r>
      <w:r>
        <w:br/>
      </w:r>
      <w:r>
        <w:rPr>
          <w:rFonts w:ascii="Times New Roman"/>
          <w:b w:val="false"/>
          <w:i w:val="false"/>
          <w:color w:val="000000"/>
          <w:sz w:val="28"/>
        </w:rPr>
        <w:t>
</w:t>
      </w:r>
    </w:p>
    <w:bookmarkStart w:name="z89"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19. “Жалағаш аудандық ветеринария бөлімі” коммуналдық мемлекеттік мекемесіне басшылықты “Жалағаш аудандық ветеринария бөлімі” коммуналдық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20. “Жалағаш аудандық ветеринария бөлімі” коммуналдық мемлекеттік мекемесінің бірінші басшысын Жалағаш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21. “Жалағаш аудандық ветеринария бөлімі” коммуналдық мемлекеттік мекемесінің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“Жалағаш аудандық ветеринария бөлімі” коммуналдық мемлекеттік мекемесінің жұмысын ұйымдастырады, басшылық жасайды, жүктелген міндеттердің орындалуына және өз функционалдық міндеттерінің жүзеге асырылуына жауап береді;</w:t>
      </w:r>
      <w:r>
        <w:br/>
      </w:r>
      <w:r>
        <w:rPr>
          <w:rFonts w:ascii="Times New Roman"/>
          <w:b w:val="false"/>
          <w:i w:val="false"/>
          <w:color w:val="000000"/>
          <w:sz w:val="28"/>
        </w:rPr>
        <w:t>
      </w:t>
      </w:r>
      <w:r>
        <w:rPr>
          <w:rFonts w:ascii="Times New Roman"/>
          <w:b w:val="false"/>
          <w:i w:val="false"/>
          <w:color w:val="000000"/>
          <w:sz w:val="28"/>
        </w:rPr>
        <w:t>2) “Жалағаш аудандық ветеринария бөлімі” коммуналдық мемлекеттік мекемесінің жұмысын басқарады және бөлімге жүктелген міндеттердің орындалуына дербестік жауапкершілікті алып жүретін қызметкерлер арасында қызметтік міндеттерді және олардың жауапкершілік дәрежесін үлестіреді және бекітеді;</w:t>
      </w:r>
      <w:r>
        <w:br/>
      </w:r>
      <w:r>
        <w:rPr>
          <w:rFonts w:ascii="Times New Roman"/>
          <w:b w:val="false"/>
          <w:i w:val="false"/>
          <w:color w:val="000000"/>
          <w:sz w:val="28"/>
        </w:rPr>
        <w:t>
      </w:t>
      </w:r>
      <w:r>
        <w:rPr>
          <w:rFonts w:ascii="Times New Roman"/>
          <w:b w:val="false"/>
          <w:i w:val="false"/>
          <w:color w:val="000000"/>
          <w:sz w:val="28"/>
        </w:rPr>
        <w:t>3) “Жалағаш аудандық ветеринария бөлімі” коммуналдық мемлекеттік мекемесінің қызметкерлерін лауазымға тағайындайды және лауазымнан босатады;</w:t>
      </w:r>
      <w:r>
        <w:br/>
      </w:r>
      <w:r>
        <w:rPr>
          <w:rFonts w:ascii="Times New Roman"/>
          <w:b w:val="false"/>
          <w:i w:val="false"/>
          <w:color w:val="000000"/>
          <w:sz w:val="28"/>
        </w:rPr>
        <w:t>
      </w:t>
      </w:r>
      <w:r>
        <w:rPr>
          <w:rFonts w:ascii="Times New Roman"/>
          <w:b w:val="false"/>
          <w:i w:val="false"/>
          <w:color w:val="000000"/>
          <w:sz w:val="28"/>
        </w:rPr>
        <w:t xml:space="preserve">4) заңда белгіленген тәртіппен көтермелеу және тәртіптік жаза белгілеу мәселелерін шешеді; </w:t>
      </w:r>
      <w:r>
        <w:br/>
      </w:r>
      <w:r>
        <w:rPr>
          <w:rFonts w:ascii="Times New Roman"/>
          <w:b w:val="false"/>
          <w:i w:val="false"/>
          <w:color w:val="000000"/>
          <w:sz w:val="28"/>
        </w:rPr>
        <w:t>
      </w:t>
      </w:r>
      <w:r>
        <w:rPr>
          <w:rFonts w:ascii="Times New Roman"/>
          <w:b w:val="false"/>
          <w:i w:val="false"/>
          <w:color w:val="000000"/>
          <w:sz w:val="28"/>
        </w:rPr>
        <w:t xml:space="preserve">5) жануарлардың энзоотиялық және аса қауіпті аурулары бойынша ветеринариялық іс-шараларды жүргізуге бөлінген бюджеттік қаражаттың мақсатты пайдаланылуын қамтамасыз етеді; </w:t>
      </w:r>
      <w:r>
        <w:br/>
      </w:r>
      <w:r>
        <w:rPr>
          <w:rFonts w:ascii="Times New Roman"/>
          <w:b w:val="false"/>
          <w:i w:val="false"/>
          <w:color w:val="000000"/>
          <w:sz w:val="28"/>
        </w:rPr>
        <w:t>
      </w:t>
      </w:r>
      <w:r>
        <w:rPr>
          <w:rFonts w:ascii="Times New Roman"/>
          <w:b w:val="false"/>
          <w:i w:val="false"/>
          <w:color w:val="000000"/>
          <w:sz w:val="28"/>
        </w:rPr>
        <w:t>6) “Жалағаш аудандық ветеринария бөлімі” коммуналдық мемлекеттік мекемесінің сыбайлас жемқорлыққа қарсы әрекет етуге бағытталған шаралар қабылдайды және сыбайлас жемқорлыққа қарсы шаралар қабылдау үшін дербес жауапты болады;</w:t>
      </w:r>
      <w:r>
        <w:br/>
      </w:r>
      <w:r>
        <w:rPr>
          <w:rFonts w:ascii="Times New Roman"/>
          <w:b w:val="false"/>
          <w:i w:val="false"/>
          <w:color w:val="000000"/>
          <w:sz w:val="28"/>
        </w:rPr>
        <w:t>
      </w:t>
      </w:r>
      <w:r>
        <w:rPr>
          <w:rFonts w:ascii="Times New Roman"/>
          <w:b w:val="false"/>
          <w:i w:val="false"/>
          <w:color w:val="000000"/>
          <w:sz w:val="28"/>
        </w:rPr>
        <w:t>7) берілген коммуналдық мүліктің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8) жеке тұлғаларды және заңды тұлғалардың өкілдерін жеке қабылдауды жүргізеді; </w:t>
      </w:r>
      <w:r>
        <w:br/>
      </w:r>
      <w:r>
        <w:rPr>
          <w:rFonts w:ascii="Times New Roman"/>
          <w:b w:val="false"/>
          <w:i w:val="false"/>
          <w:color w:val="000000"/>
          <w:sz w:val="28"/>
        </w:rPr>
        <w:t>
      </w:t>
      </w:r>
      <w:r>
        <w:rPr>
          <w:rFonts w:ascii="Times New Roman"/>
          <w:b w:val="false"/>
          <w:i w:val="false"/>
          <w:color w:val="000000"/>
          <w:sz w:val="28"/>
        </w:rPr>
        <w:t xml:space="preserve">9) тиісті аудандық әкімдіктің лауазымды адамы болып табылады және мемлекеттік органдармен, ұйымдармен, азаматтармен өзара қарым-қатынастарда оның атынан сенімхатсыз өкілдік етеді; </w:t>
      </w:r>
      <w:r>
        <w:br/>
      </w:r>
      <w:r>
        <w:rPr>
          <w:rFonts w:ascii="Times New Roman"/>
          <w:b w:val="false"/>
          <w:i w:val="false"/>
          <w:color w:val="000000"/>
          <w:sz w:val="28"/>
        </w:rPr>
        <w:t>
      </w:t>
      </w:r>
      <w:r>
        <w:rPr>
          <w:rFonts w:ascii="Times New Roman"/>
          <w:b w:val="false"/>
          <w:i w:val="false"/>
          <w:color w:val="000000"/>
          <w:sz w:val="28"/>
        </w:rPr>
        <w:t>10) өз құзыреті шегінде бұйрықтарға қол қояды;</w:t>
      </w:r>
      <w:r>
        <w:br/>
      </w:r>
      <w:r>
        <w:rPr>
          <w:rFonts w:ascii="Times New Roman"/>
          <w:b w:val="false"/>
          <w:i w:val="false"/>
          <w:color w:val="000000"/>
          <w:sz w:val="28"/>
        </w:rPr>
        <w:t>
      </w:t>
      </w:r>
      <w:r>
        <w:rPr>
          <w:rFonts w:ascii="Times New Roman"/>
          <w:b w:val="false"/>
          <w:i w:val="false"/>
          <w:color w:val="000000"/>
          <w:sz w:val="28"/>
        </w:rPr>
        <w:t>11) гендерлік теңдік стратегиясын жүзеге асырады.</w:t>
      </w:r>
      <w:r>
        <w:br/>
      </w:r>
      <w:r>
        <w:rPr>
          <w:rFonts w:ascii="Times New Roman"/>
          <w:b w:val="false"/>
          <w:i w:val="false"/>
          <w:color w:val="000000"/>
          <w:sz w:val="28"/>
        </w:rPr>
        <w:t>
      </w:t>
      </w:r>
      <w:r>
        <w:rPr>
          <w:rFonts w:ascii="Times New Roman"/>
          <w:b w:val="false"/>
          <w:i w:val="false"/>
          <w:color w:val="000000"/>
          <w:sz w:val="28"/>
        </w:rPr>
        <w:t xml:space="preserve">“Жалағаш аудандық ветеринария бөлімі” коммуналдық мемлекеттік мекемесінің бірінші басшысы болмаған кезеңде оның өкілеттіктерін қолданыстағы заңнамаға сәйкес оны алмастыратын тұлға орындайды. </w:t>
      </w:r>
      <w:r>
        <w:br/>
      </w:r>
      <w:r>
        <w:rPr>
          <w:rFonts w:ascii="Times New Roman"/>
          <w:b w:val="false"/>
          <w:i w:val="false"/>
          <w:color w:val="000000"/>
          <w:sz w:val="28"/>
        </w:rPr>
        <w:t>
      </w:t>
      </w:r>
      <w:r>
        <w:rPr>
          <w:rFonts w:ascii="Times New Roman"/>
          <w:b w:val="false"/>
          <w:i w:val="false"/>
          <w:color w:val="000000"/>
          <w:sz w:val="28"/>
        </w:rPr>
        <w:t xml:space="preserve">22. Бірінші басшы өз орынбасарының өкілеттігін қолданыстағы заңнамаға сәйкес белгілейді. </w:t>
      </w:r>
      <w:r>
        <w:br/>
      </w:r>
      <w:r>
        <w:rPr>
          <w:rFonts w:ascii="Times New Roman"/>
          <w:b w:val="false"/>
          <w:i w:val="false"/>
          <w:color w:val="000000"/>
          <w:sz w:val="28"/>
        </w:rPr>
        <w:t>
</w:t>
      </w:r>
    </w:p>
    <w:bookmarkStart w:name="z106"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“Жалағаш аудандық ветеринария бөлімі” коммуналдық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 xml:space="preserve">“Жалағаш аудандық ветеринария бөлімі” коммуналдық мемлекеттік мекемесінің мүлкі,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r>
        <w:br/>
      </w:r>
      <w:r>
        <w:rPr>
          <w:rFonts w:ascii="Times New Roman"/>
          <w:b w:val="false"/>
          <w:i w:val="false"/>
          <w:color w:val="000000"/>
          <w:sz w:val="28"/>
        </w:rPr>
        <w:t>
      </w:t>
      </w:r>
      <w:r>
        <w:rPr>
          <w:rFonts w:ascii="Times New Roman"/>
          <w:b w:val="false"/>
          <w:i w:val="false"/>
          <w:color w:val="000000"/>
          <w:sz w:val="28"/>
        </w:rPr>
        <w:t>24. “Жалағаш аудандық ветеринария бөлімі” коммуналдық мемлекеттік мекемесіне бекітілген мүлік аудандық коммуналдық меншікке жатады.</w:t>
      </w:r>
      <w:r>
        <w:br/>
      </w:r>
      <w:r>
        <w:rPr>
          <w:rFonts w:ascii="Times New Roman"/>
          <w:b w:val="false"/>
          <w:i w:val="false"/>
          <w:color w:val="000000"/>
          <w:sz w:val="28"/>
        </w:rPr>
        <w:t>
      </w:t>
      </w:r>
      <w:r>
        <w:rPr>
          <w:rFonts w:ascii="Times New Roman"/>
          <w:b w:val="false"/>
          <w:i w:val="false"/>
          <w:color w:val="000000"/>
          <w:sz w:val="28"/>
        </w:rPr>
        <w:t xml:space="preserve">25. Егер заңнамада өзгеше көзделмесе “Жалағаш аудандық ветеринария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 </w:t>
      </w:r>
      <w:r>
        <w:br/>
      </w:r>
      <w:r>
        <w:rPr>
          <w:rFonts w:ascii="Times New Roman"/>
          <w:b w:val="false"/>
          <w:i w:val="false"/>
          <w:color w:val="000000"/>
          <w:sz w:val="28"/>
        </w:rPr>
        <w:t>
      </w:t>
      </w:r>
      <w:r>
        <w:rPr>
          <w:rFonts w:ascii="Times New Roman"/>
          <w:b w:val="false"/>
          <w:i w:val="false"/>
          <w:color w:val="000000"/>
          <w:sz w:val="28"/>
        </w:rPr>
        <w:t xml:space="preserve">26. “Жалағаш аудандық ветеринария бөлімі” коммуналдық мемлекеттік мекемесіне қатысты коммуналдық меншік құқығы субъектісінің құқықтарын “Жалағаш аудандық қаржы бөлімі” коммуналдық мемлекеттік мекемесі жүзеге асырады. </w:t>
      </w:r>
      <w:r>
        <w:br/>
      </w:r>
      <w:r>
        <w:rPr>
          <w:rFonts w:ascii="Times New Roman"/>
          <w:b w:val="false"/>
          <w:i w:val="false"/>
          <w:color w:val="000000"/>
          <w:sz w:val="28"/>
        </w:rPr>
        <w:t>
</w:t>
      </w:r>
    </w:p>
    <w:bookmarkStart w:name="z112"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27. “Жалағаш аудандық ветеринария бөлімі” коммуналдық мемлекеттік мекемесін қайта ұйымдастыру және тарату Қазақстан Ресубликасының заңнамасына сәйкес жүзеге асырылады. </w:t>
      </w:r>
      <w:r>
        <w:br/>
      </w:r>
      <w:r>
        <w:rPr>
          <w:rFonts w:ascii="Times New Roman"/>
          <w:b w:val="false"/>
          <w:i w:val="false"/>
          <w:color w:val="000000"/>
          <w:sz w:val="28"/>
        </w:rPr>
        <w:t>
</w:t>
      </w:r>
    </w:p>
    <w:bookmarkStart w:name="z114" w:id="6"/>
    <w:p>
      <w:pPr>
        <w:spacing w:after="0"/>
        <w:ind w:left="0"/>
        <w:jc w:val="left"/>
      </w:pPr>
      <w:r>
        <w:rPr>
          <w:rFonts w:ascii="Times New Roman"/>
          <w:b/>
          <w:i w:val="false"/>
          <w:color w:val="000000"/>
        </w:rPr>
        <w:t xml:space="preserve"> “Жалағаш аудандық ветеринария бөлімі” коммуналдық мемлекеттік мекемесінің қарамағындағы ұйымдардың тізбесі</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1. Жалағаш аудандық ветеринария бөлімінің “Жалағаш аудандық ветеринариялық стансасы” шаруашылық жүргізу құқығындағы коммуналдық мемлекеттік кәсіпорны.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