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a07a" w14:textId="299a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Жалағаш аудандық мәслихатының 2014 жылғы 24 желтоқсандағы № 41-2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2015 жылғы 03 желтоқсандағы № 48-2 шешімі. Қызылорда облысының Әділет департаментінде 2015 жылғы 09 желтоқсанда № 5254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“2015-2017 жылдарға арналған аудан бюджеті туралы” Жалағаш аудандық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4840 нөмірімен тіркелген, “Жалағаш жаршысы” газетінде 2015 жылғы 28 қаңтарда жарияланған)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2015-2017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5 160 082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1 327 901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9 549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бойынша – 8 174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3 814 458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5 204 516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201 225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240 813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39 588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-196 693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–196 693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түсімі–240 813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өтеу–44 120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қалдықтары- 48 966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5-2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“5-2. “2015-2017 жылдарға арналған аудан бюджеті туралы” Жалағаш аудандық мәслихатының 2014 жылғы 24 желтоқсандағы №41-2 шешімін іске асыру туралы” Жалағаш ауданы әкімдігінің 2015 жылғы 14 қаңтардағы №2 қаулысына өзгерістер мен толықтыру енгізу туралы” Жалағаш ауданы әкімдігінің 2015 жылғы 02 желтоқсандағы №266 қаулысымен 2015 жылға арналған аудан бюджетіне облыстық бюджеттен бөлінген нысаналы трансферттерден 1 763 мың теңге қысқартылғаны ескерілсін.”;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XLVІIІ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“03” желтоқсандағы № 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59"/>
        <w:gridCol w:w="1059"/>
        <w:gridCol w:w="7131"/>
        <w:gridCol w:w="2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азаматтың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қамта-масыз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жетпіс жылдығына арналған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және ветеринариялық бақылау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ветеринария-лық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“03” желтоқсандағы № 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құрамында кенттің, ауылдық округтердің шығыстары</w:t>
      </w:r>
    </w:p>
    <w:bookmarkEnd w:id="1"/>
    <w:bookmarkStart w:name="z2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700"/>
        <w:gridCol w:w="1542"/>
        <w:gridCol w:w="820"/>
        <w:gridCol w:w="1060"/>
        <w:gridCol w:w="1542"/>
        <w:gridCol w:w="1542"/>
        <w:gridCol w:w="1911"/>
        <w:gridCol w:w="1303"/>
        <w:gridCol w:w="1303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92"/>
        <w:gridCol w:w="1717"/>
        <w:gridCol w:w="1100"/>
        <w:gridCol w:w="1100"/>
        <w:gridCol w:w="796"/>
        <w:gridCol w:w="1100"/>
        <w:gridCol w:w="1304"/>
        <w:gridCol w:w="1569"/>
        <w:gridCol w:w="2534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“03 ” желтоқсандағы № 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 облыстық бюджеттен бөлінген 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8"/>
        <w:gridCol w:w="4542"/>
      </w:tblGrid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объектілерін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тұрақты емделіп жүрген науқастарға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 және анемиямен ауыратындарға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“03” желтоқсандағы № 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бағдарламалары бойынша қосымша бағытталған шығыстар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5"/>
        <w:gridCol w:w="3775"/>
      </w:tblGrid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бөлімі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 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және ветеринариялық бақылау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трансферттердi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трансферттердi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“03” желтоқсандағы № 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 бағдарламаларының қысқартылуға жататын шығындар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4"/>
        <w:gridCol w:w="2686"/>
      </w:tblGrid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азаматтың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атаулы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“Өңірлерді дамыту”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“03” желтоқсандағы № 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кірістерінің жылдық болжамы бойынша азайтылатын түсімдер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253"/>
        <w:gridCol w:w="732"/>
        <w:gridCol w:w="6238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“03” желтоқсандағы № 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кірістерінің жылдық болжамы бойынша көбейтілетін түсімдер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827"/>
        <w:gridCol w:w="1067"/>
        <w:gridCol w:w="4220"/>
        <w:gridCol w:w="4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