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5ec68" w14:textId="9d5ec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аудан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2015 жылғы 23 желтоқсандағы № 49-3 шешімі. Қызылорда облысының Әділет департаментінде 2015 жылғы 30 желтоқсанда № 5284 болып тіркелді. Қолданылу мерзімінің аяқталуына байланысты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“2016-2018 жылдарға арналған облыстық бюджет туралы” Қызылорда облыстық мәслихатының 2015 жылғы 10 желтоқсандағы </w:t>
      </w:r>
      <w:r>
        <w:rPr>
          <w:rFonts w:ascii="Times New Roman"/>
          <w:b w:val="false"/>
          <w:i w:val="false"/>
          <w:color w:val="000000"/>
          <w:sz w:val="28"/>
        </w:rPr>
        <w:t>№ 325</w:t>
      </w:r>
      <w:r>
        <w:rPr>
          <w:rFonts w:ascii="Times New Roman"/>
          <w:b w:val="false"/>
          <w:i w:val="false"/>
          <w:color w:val="000000"/>
          <w:sz w:val="28"/>
        </w:rPr>
        <w:t xml:space="preserve"> шешіміне (нормативтік құқықтық актілерді мемлекеттік тіркеу Тізілімінде 5269 нөмірімен тіркелген) сәйкес Жалағаш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2016 жылға мынадай көлемде бекітілсін: </w:t>
      </w:r>
      <w:r>
        <w:br/>
      </w:r>
      <w:r>
        <w:rPr>
          <w:rFonts w:ascii="Times New Roman"/>
          <w:b w:val="false"/>
          <w:i w:val="false"/>
          <w:color w:val="000000"/>
          <w:sz w:val="28"/>
        </w:rPr>
        <w:t>
      </w:t>
      </w:r>
      <w:r>
        <w:rPr>
          <w:rFonts w:ascii="Times New Roman"/>
          <w:b w:val="false"/>
          <w:i w:val="false"/>
          <w:color w:val="000000"/>
          <w:sz w:val="28"/>
        </w:rPr>
        <w:t>1) кірістер – 5 867 182 ,6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–1 333 569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–5 726 мың теңге;</w:t>
      </w:r>
      <w:r>
        <w:br/>
      </w:r>
      <w:r>
        <w:rPr>
          <w:rFonts w:ascii="Times New Roman"/>
          <w:b w:val="false"/>
          <w:i w:val="false"/>
          <w:color w:val="000000"/>
          <w:sz w:val="28"/>
        </w:rPr>
        <w:t>
      </w:t>
      </w:r>
      <w:r>
        <w:rPr>
          <w:rFonts w:ascii="Times New Roman"/>
          <w:b w:val="false"/>
          <w:i w:val="false"/>
          <w:color w:val="000000"/>
          <w:sz w:val="28"/>
        </w:rPr>
        <w:t xml:space="preserve">негізгі капиталды сатудан түсетін түсімдер – 13 074 мың теңге; </w:t>
      </w:r>
      <w:r>
        <w:br/>
      </w:r>
      <w:r>
        <w:rPr>
          <w:rFonts w:ascii="Times New Roman"/>
          <w:b w:val="false"/>
          <w:i w:val="false"/>
          <w:color w:val="000000"/>
          <w:sz w:val="28"/>
        </w:rPr>
        <w:t>
      </w:t>
      </w:r>
      <w:r>
        <w:rPr>
          <w:rFonts w:ascii="Times New Roman"/>
          <w:b w:val="false"/>
          <w:i w:val="false"/>
          <w:color w:val="000000"/>
          <w:sz w:val="28"/>
        </w:rPr>
        <w:t xml:space="preserve">трансферттер түсімі – 4 514 813,6 мың теңге; </w:t>
      </w:r>
      <w:r>
        <w:br/>
      </w:r>
      <w:r>
        <w:rPr>
          <w:rFonts w:ascii="Times New Roman"/>
          <w:b w:val="false"/>
          <w:i w:val="false"/>
          <w:color w:val="000000"/>
          <w:sz w:val="28"/>
        </w:rPr>
        <w:t>
      </w:t>
      </w:r>
      <w:r>
        <w:rPr>
          <w:rFonts w:ascii="Times New Roman"/>
          <w:b w:val="false"/>
          <w:i w:val="false"/>
          <w:color w:val="000000"/>
          <w:sz w:val="28"/>
        </w:rPr>
        <w:t>2) шығындар – 5 921 293,3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291 142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346 784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55 642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10 000 мың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10 000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w:t>
      </w:r>
      <w:r>
        <w:br/>
      </w:r>
      <w:r>
        <w:rPr>
          <w:rFonts w:ascii="Times New Roman"/>
          <w:b w:val="false"/>
          <w:i w:val="false"/>
          <w:color w:val="000000"/>
          <w:sz w:val="28"/>
        </w:rPr>
        <w:t>
      </w:t>
      </w:r>
      <w:r>
        <w:rPr>
          <w:rFonts w:ascii="Times New Roman"/>
          <w:b w:val="false"/>
          <w:i w:val="false"/>
          <w:color w:val="000000"/>
          <w:sz w:val="28"/>
        </w:rPr>
        <w:t>5) бюджет тапшылығы (профициті) – - 355 252,7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355 252,7 мың теңге;</w:t>
      </w:r>
      <w:r>
        <w:br/>
      </w:r>
      <w:r>
        <w:rPr>
          <w:rFonts w:ascii="Times New Roman"/>
          <w:b w:val="false"/>
          <w:i w:val="false"/>
          <w:color w:val="000000"/>
          <w:sz w:val="28"/>
        </w:rPr>
        <w:t>
      қарыздар түсімі – 346 784 мың теңге;</w:t>
      </w:r>
      <w:r>
        <w:br/>
      </w:r>
      <w:r>
        <w:rPr>
          <w:rFonts w:ascii="Times New Roman"/>
          <w:b w:val="false"/>
          <w:i w:val="false"/>
          <w:color w:val="000000"/>
          <w:sz w:val="28"/>
        </w:rPr>
        <w:t>
      қарыздарды өтеу – 61 611 мың теңге;</w:t>
      </w:r>
      <w:r>
        <w:br/>
      </w:r>
      <w:r>
        <w:rPr>
          <w:rFonts w:ascii="Times New Roman"/>
          <w:b w:val="false"/>
          <w:i w:val="false"/>
          <w:color w:val="000000"/>
          <w:sz w:val="28"/>
        </w:rPr>
        <w:t>
      бюджет қаражатының пайдаланылатын қалдықтары – 70 079,7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Қызылорда облысы Жалағаш аудандық мәслихатының 16.11.2016 </w:t>
      </w:r>
      <w:r>
        <w:rPr>
          <w:rFonts w:ascii="Times New Roman"/>
          <w:b w:val="false"/>
          <w:i w:val="false"/>
          <w:color w:val="ff0000"/>
          <w:sz w:val="28"/>
        </w:rPr>
        <w:t>№ 8-1</w:t>
      </w:r>
      <w:r>
        <w:rPr>
          <w:rFonts w:ascii="Times New Roman"/>
          <w:b w:val="false"/>
          <w:i w:val="false"/>
          <w:color w:val="ff0000"/>
          <w:sz w:val="28"/>
        </w:rPr>
        <w:t xml:space="preserve"> шешімімен (алғаш ресми жарияланған күнінен бастап қолданысқа енгізіледі және 01.01.2016 бастап пайда болған қатынастарға таралады).</w:t>
      </w:r>
      <w:r>
        <w:br/>
      </w:r>
      <w:r>
        <w:rPr>
          <w:rFonts w:ascii="Times New Roman"/>
          <w:b w:val="false"/>
          <w:i w:val="false"/>
          <w:color w:val="000000"/>
          <w:sz w:val="28"/>
        </w:rPr>
        <w:t>
      </w:t>
      </w:r>
      <w:r>
        <w:rPr>
          <w:rFonts w:ascii="Times New Roman"/>
          <w:b w:val="false"/>
          <w:i w:val="false"/>
          <w:color w:val="000000"/>
          <w:sz w:val="28"/>
        </w:rPr>
        <w:t>1-1. “2016-2018 жылдарға арналған аудан бюджеті туралы” Жалағаш аудандық мәслихатының 2015 жылғы 23 желтоқсандағы №49-3 шешімін іске асыру туралы” Жалағаш ауданы әкімдігінің 2016 жылғы 5 қаңтардағы №1 қаулысына өзгерістер мен толықтырулар енгізу туралы” Жалағаш ауданы әкімдігінің 2016 жылғы 9 ақпандағы №23 қаулысымен 2015 жылға арналған аудан бюджетіне республикалық бюджеттің қаражаты есебінен бөлінген нысаналы трансферттерден пайдаланылмаған (толық пайдаланылмаған) 1 906,2 мың теңге және облыстық бюджеттің қаражаты есебінен бөлінген нысаналы трансферттерден пайдаланылмаған (толық пайдаланылмаған) 269,1 мың теңге көлемінде бос қалдықтар облыстық бюджетке қайтарылғаны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1-1-тармақпен толықтырылды - Қызылорда облысы Жалағаш аудандық мәслихатының 16.02.2016 </w:t>
      </w:r>
      <w:r>
        <w:rPr>
          <w:rFonts w:ascii="Times New Roman"/>
          <w:b w:val="false"/>
          <w:i w:val="false"/>
          <w:color w:val="ff0000"/>
          <w:sz w:val="28"/>
        </w:rPr>
        <w:t>№ 53-2</w:t>
      </w:r>
      <w:r>
        <w:rPr>
          <w:rFonts w:ascii="Times New Roman"/>
          <w:b w:val="false"/>
          <w:i w:val="false"/>
          <w:color w:val="ff0000"/>
          <w:sz w:val="28"/>
        </w:rPr>
        <w:t xml:space="preserve"> шешімімен (алғаш ресми жарияланған күнінен бастап қолданысқа енгізіледі және 01.01.2016 бастап пайда болған қатынастарға таралады).</w:t>
      </w:r>
      <w:r>
        <w:br/>
      </w:r>
      <w:r>
        <w:rPr>
          <w:rFonts w:ascii="Times New Roman"/>
          <w:b w:val="false"/>
          <w:i w:val="false"/>
          <w:color w:val="000000"/>
          <w:sz w:val="28"/>
        </w:rPr>
        <w:t>
      1-2. 2016 жылға арналған аудан бюджетінің бағдарламалары бойынша қосымша бағытталған шығыстар тізбесі 8-қосымшаға сәйкес бекітілсін;</w:t>
      </w:r>
      <w:r>
        <w:br/>
      </w:r>
      <w:r>
        <w:rPr>
          <w:rFonts w:ascii="Times New Roman"/>
          <w:b w:val="false"/>
          <w:i w:val="false"/>
          <w:color w:val="000000"/>
          <w:sz w:val="28"/>
        </w:rPr>
        <w:t>
</w:t>
      </w:r>
      <w:r>
        <w:rPr>
          <w:rFonts w:ascii="Times New Roman"/>
          <w:b w:val="false"/>
          <w:i w:val="false"/>
          <w:color w:val="ff0000"/>
          <w:sz w:val="28"/>
        </w:rPr>
        <w:t xml:space="preserve">      Ескерту. Шешім 1-2-тармақпен толықтырылды - Қызылорда облысы Жалағаш аудандық мәслихатының 16.02.2016 </w:t>
      </w:r>
      <w:r>
        <w:rPr>
          <w:rFonts w:ascii="Times New Roman"/>
          <w:b w:val="false"/>
          <w:i w:val="false"/>
          <w:color w:val="ff0000"/>
          <w:sz w:val="28"/>
        </w:rPr>
        <w:t>№ 53-2</w:t>
      </w:r>
      <w:r>
        <w:rPr>
          <w:rFonts w:ascii="Times New Roman"/>
          <w:b w:val="false"/>
          <w:i w:val="false"/>
          <w:color w:val="ff0000"/>
          <w:sz w:val="28"/>
        </w:rPr>
        <w:t xml:space="preserve"> шешімімен (алғаш ресми жарияланған күнінен бастап қолданысқа енгізіледі және 01.01.2016 бастап пайда болған қатынастарға таралады).</w:t>
      </w:r>
      <w:r>
        <w:br/>
      </w:r>
      <w:r>
        <w:rPr>
          <w:rFonts w:ascii="Times New Roman"/>
          <w:b w:val="false"/>
          <w:i w:val="false"/>
          <w:color w:val="000000"/>
          <w:sz w:val="28"/>
        </w:rPr>
        <w:t>
      1-3. 2016 жылға арналған аудан бюджетінің бағдарламалары бойынша қысқартылатын шығыстар тізбесі 9-қосымшаға сәйкес бекітілсін;</w:t>
      </w:r>
      <w:r>
        <w:br/>
      </w:r>
      <w:r>
        <w:rPr>
          <w:rFonts w:ascii="Times New Roman"/>
          <w:b w:val="false"/>
          <w:i w:val="false"/>
          <w:color w:val="000000"/>
          <w:sz w:val="28"/>
        </w:rPr>
        <w:t>
</w:t>
      </w:r>
      <w:r>
        <w:rPr>
          <w:rFonts w:ascii="Times New Roman"/>
          <w:b w:val="false"/>
          <w:i w:val="false"/>
          <w:color w:val="ff0000"/>
          <w:sz w:val="28"/>
        </w:rPr>
        <w:t xml:space="preserve">      Ескерту. Шешім 1-3-тармақпен толықтырылды - Қызылорда облысы Жалағаш аудандық мәслихатының 16.02.2016 </w:t>
      </w:r>
      <w:r>
        <w:rPr>
          <w:rFonts w:ascii="Times New Roman"/>
          <w:b w:val="false"/>
          <w:i w:val="false"/>
          <w:color w:val="ff0000"/>
          <w:sz w:val="28"/>
        </w:rPr>
        <w:t>№ 53-2</w:t>
      </w:r>
      <w:r>
        <w:rPr>
          <w:rFonts w:ascii="Times New Roman"/>
          <w:b w:val="false"/>
          <w:i w:val="false"/>
          <w:color w:val="ff0000"/>
          <w:sz w:val="28"/>
        </w:rPr>
        <w:t xml:space="preserve"> шешімімен (алғаш ресми жарияланған күнінен бастап қолданысқа енгізіледі және 01.01.2016 бастап пайда болған қатынастарға таралады).</w:t>
      </w:r>
      <w:r>
        <w:br/>
      </w:r>
      <w:r>
        <w:rPr>
          <w:rFonts w:ascii="Times New Roman"/>
          <w:b w:val="false"/>
          <w:i w:val="false"/>
          <w:color w:val="000000"/>
          <w:sz w:val="28"/>
        </w:rPr>
        <w:t>
      1-4. 2016 жылға арналған аудан бюджетінің кірістерінің жылдық болжамы бойынша азайтылатын түсімдер тізбесі 10-қосымшаға сәйкес бекітілсін;</w:t>
      </w:r>
      <w:r>
        <w:br/>
      </w:r>
      <w:r>
        <w:rPr>
          <w:rFonts w:ascii="Times New Roman"/>
          <w:b w:val="false"/>
          <w:i w:val="false"/>
          <w:color w:val="000000"/>
          <w:sz w:val="28"/>
        </w:rPr>
        <w:t>
</w:t>
      </w:r>
      <w:r>
        <w:rPr>
          <w:rFonts w:ascii="Times New Roman"/>
          <w:b w:val="false"/>
          <w:i w:val="false"/>
          <w:color w:val="ff0000"/>
          <w:sz w:val="28"/>
        </w:rPr>
        <w:t xml:space="preserve">      Ескерту. Шешім 1-4-тармақпен толықтырылды - Қызылорда облысы Жалағаш аудандық мәслихатының 16.02.2016 </w:t>
      </w:r>
      <w:r>
        <w:rPr>
          <w:rFonts w:ascii="Times New Roman"/>
          <w:b w:val="false"/>
          <w:i w:val="false"/>
          <w:color w:val="ff0000"/>
          <w:sz w:val="28"/>
        </w:rPr>
        <w:t>№ 53-2</w:t>
      </w:r>
      <w:r>
        <w:rPr>
          <w:rFonts w:ascii="Times New Roman"/>
          <w:b w:val="false"/>
          <w:i w:val="false"/>
          <w:color w:val="ff0000"/>
          <w:sz w:val="28"/>
        </w:rPr>
        <w:t xml:space="preserve"> шешімімен (алғаш ресми жарияланған күнінен бастап қолданысқа енгізіледі және 01.01.2016 бастап пайда болған қатынастарға таралады).</w:t>
      </w:r>
      <w:r>
        <w:br/>
      </w:r>
      <w:r>
        <w:rPr>
          <w:rFonts w:ascii="Times New Roman"/>
          <w:b w:val="false"/>
          <w:i w:val="false"/>
          <w:color w:val="000000"/>
          <w:sz w:val="28"/>
        </w:rPr>
        <w:t>
      1-5. 2016 жылға арналған аудан бюджетінің кірістерінің жылдық болжамы бойынша көбейтілетін түсімдер тізбесі 11-қосымшаға сәйкес бекітілсін.</w:t>
      </w:r>
      <w:r>
        <w:br/>
      </w:r>
      <w:r>
        <w:rPr>
          <w:rFonts w:ascii="Times New Roman"/>
          <w:b w:val="false"/>
          <w:i w:val="false"/>
          <w:color w:val="000000"/>
          <w:sz w:val="28"/>
        </w:rPr>
        <w:t>
</w:t>
      </w:r>
      <w:r>
        <w:rPr>
          <w:rFonts w:ascii="Times New Roman"/>
          <w:b w:val="false"/>
          <w:i w:val="false"/>
          <w:color w:val="ff0000"/>
          <w:sz w:val="28"/>
        </w:rPr>
        <w:t xml:space="preserve">      Ескерту. Шешім 1-5-тармақпен толықтырылды - Қызылорда облысы Жалағаш аудандық мәслихатының 16.02.2016 </w:t>
      </w:r>
      <w:r>
        <w:rPr>
          <w:rFonts w:ascii="Times New Roman"/>
          <w:b w:val="false"/>
          <w:i w:val="false"/>
          <w:color w:val="ff0000"/>
          <w:sz w:val="28"/>
        </w:rPr>
        <w:t>№ 53-2</w:t>
      </w:r>
      <w:r>
        <w:rPr>
          <w:rFonts w:ascii="Times New Roman"/>
          <w:b w:val="false"/>
          <w:i w:val="false"/>
          <w:color w:val="ff0000"/>
          <w:sz w:val="28"/>
        </w:rPr>
        <w:t xml:space="preserve"> шешімімен (алғаш ресми жарияланған күнінен бастап қолданысқа енгізіледі және 01.01.2016 бастап пайда болған қатынастарға таралады).</w:t>
      </w:r>
      <w:r>
        <w:br/>
      </w:r>
      <w:r>
        <w:rPr>
          <w:rFonts w:ascii="Times New Roman"/>
          <w:b w:val="false"/>
          <w:i w:val="false"/>
          <w:color w:val="000000"/>
          <w:sz w:val="28"/>
        </w:rPr>
        <w:t>
      1-6. “2016-2018 жылдарға арналған аудан бюджеті туралы” Жалағаш аудандық мәслихатының 2015 жылғы 23 желтоқсандағы №49-3 шешімін іске асыру туралы” Жалағаш ауданы әкімдігінің 2016 жылғы 5 қаңтардағы №1 қаулысына өзгерістер мен толықтыру енгізу туралы” Жалағаш ауданы әкімдігінің 2016 жылғы 31 наурыздағы №71 қаулысымен 2016 жылға арналған аудан бюджетіне республикалық бюджеттің қаражаты есебінен 68 361 мың теңге көлемінде ағымдағы нысаналы трансферттер қосымша қаралғаны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1-6-тармақпен толықтырылды - Қызылорда облысы Жалағаш аудандық мәслихатының 13.04.2016 </w:t>
      </w:r>
      <w:r>
        <w:rPr>
          <w:rFonts w:ascii="Times New Roman"/>
          <w:b w:val="false"/>
          <w:i w:val="false"/>
          <w:color w:val="ff0000"/>
          <w:sz w:val="28"/>
        </w:rPr>
        <w:t>№ 2-1</w:t>
      </w:r>
      <w:r>
        <w:rPr>
          <w:rFonts w:ascii="Times New Roman"/>
          <w:b w:val="false"/>
          <w:i w:val="false"/>
          <w:color w:val="ff0000"/>
          <w:sz w:val="28"/>
        </w:rPr>
        <w:t xml:space="preserve"> шешімімен (алғаш ресми жарияланған күнінен бастап қолданысқа енгізіледі және 01.01.2016 бастап пайда болған қатынастарға таралады).</w:t>
      </w:r>
      <w:r>
        <w:br/>
      </w:r>
      <w:r>
        <w:rPr>
          <w:rFonts w:ascii="Times New Roman"/>
          <w:b w:val="false"/>
          <w:i w:val="false"/>
          <w:color w:val="000000"/>
          <w:sz w:val="28"/>
        </w:rPr>
        <w:t>
      1-7. 2016 жылға арналған бюджеттік инвестициялық жобалардың тізбесі 12-қосымшаға сәйкес бекітілсін;</w:t>
      </w:r>
      <w:r>
        <w:br/>
      </w:r>
      <w:r>
        <w:rPr>
          <w:rFonts w:ascii="Times New Roman"/>
          <w:b w:val="false"/>
          <w:i w:val="false"/>
          <w:color w:val="000000"/>
          <w:sz w:val="28"/>
        </w:rPr>
        <w:t>
</w:t>
      </w:r>
      <w:r>
        <w:rPr>
          <w:rFonts w:ascii="Times New Roman"/>
          <w:b w:val="false"/>
          <w:i w:val="false"/>
          <w:color w:val="ff0000"/>
          <w:sz w:val="28"/>
        </w:rPr>
        <w:t xml:space="preserve">      Ескерту. Шешім 1-7-тармақпен толықтырылды - Қызылорда облысы Жалағаш аудандық мәслихатының 13.04.2016 </w:t>
      </w:r>
      <w:r>
        <w:rPr>
          <w:rFonts w:ascii="Times New Roman"/>
          <w:b w:val="false"/>
          <w:i w:val="false"/>
          <w:color w:val="ff0000"/>
          <w:sz w:val="28"/>
        </w:rPr>
        <w:t>№ 2-1</w:t>
      </w:r>
      <w:r>
        <w:rPr>
          <w:rFonts w:ascii="Times New Roman"/>
          <w:b w:val="false"/>
          <w:i w:val="false"/>
          <w:color w:val="ff0000"/>
          <w:sz w:val="28"/>
        </w:rPr>
        <w:t xml:space="preserve"> шешімімен (алғаш ресми жарияланған күнінен бастап қолданысқа енгізіледі және 01.01.2016 бастап пайда болған қатынастарға таралады).</w:t>
      </w:r>
      <w:r>
        <w:br/>
      </w:r>
      <w:r>
        <w:rPr>
          <w:rFonts w:ascii="Times New Roman"/>
          <w:b w:val="false"/>
          <w:i w:val="false"/>
          <w:color w:val="000000"/>
          <w:sz w:val="28"/>
        </w:rPr>
        <w:t>
      1-8. 2016 жылға арналған аудан бюджетінен жергілікті өзін-өзі басқару органдарына бағытталған трансферттердің кент және ауылдық округтер бойынша бөлінісі 13-қосымшаға сәйкес бекітілсін.</w:t>
      </w:r>
      <w:r>
        <w:br/>
      </w:r>
      <w:r>
        <w:rPr>
          <w:rFonts w:ascii="Times New Roman"/>
          <w:b w:val="false"/>
          <w:i w:val="false"/>
          <w:color w:val="000000"/>
          <w:sz w:val="28"/>
        </w:rPr>
        <w:t>
</w:t>
      </w:r>
      <w:r>
        <w:rPr>
          <w:rFonts w:ascii="Times New Roman"/>
          <w:b w:val="false"/>
          <w:i w:val="false"/>
          <w:color w:val="ff0000"/>
          <w:sz w:val="28"/>
        </w:rPr>
        <w:t xml:space="preserve">      Ескерту. Шешім 1-8-тармақпен толықтырылды - Қызылорда облысы Жалағаш аудандық мәслихатының 13.04.2016 </w:t>
      </w:r>
      <w:r>
        <w:rPr>
          <w:rFonts w:ascii="Times New Roman"/>
          <w:b w:val="false"/>
          <w:i w:val="false"/>
          <w:color w:val="ff0000"/>
          <w:sz w:val="28"/>
        </w:rPr>
        <w:t>№ 2-1</w:t>
      </w:r>
      <w:r>
        <w:rPr>
          <w:rFonts w:ascii="Times New Roman"/>
          <w:b w:val="false"/>
          <w:i w:val="false"/>
          <w:color w:val="ff0000"/>
          <w:sz w:val="28"/>
        </w:rPr>
        <w:t xml:space="preserve"> шешімімен (алғаш ресми жарияланған күнінен бастап қолданысқа енгізіледі және 01.01.2016 бастап пайда болған қатынастарға таралады).</w:t>
      </w:r>
      <w:r>
        <w:br/>
      </w:r>
      <w:r>
        <w:rPr>
          <w:rFonts w:ascii="Times New Roman"/>
          <w:b w:val="false"/>
          <w:i w:val="false"/>
          <w:color w:val="000000"/>
          <w:sz w:val="28"/>
        </w:rPr>
        <w:t>
      1-9. “2016-2018 жылдарға арналған аудан бюджеті туралы” Жалағаш аудандық мәслихатының 2015 жылғы 23 желтоқсандағы №49-3 шешімін іске асыру туралы” Жалағаш ауданы әкімдігінің 2016 жылғы 5 қаңтардағы №1 қаулысына өзгерістер мен толықтыру енгізу туралы” Жалағаш ауданы әкімдігінің 2016 жылғы 10 маусымдағы №125 қаулысымен 2016 жылға арналған аудан бюджетіне облыстық бюджеттен 5 394 мың теңге көлемінде ағымдағы нысаналы трансферттер қосымша қаралғаны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1-9-тармақпен толықтырылды - Қызылорда облысы Жалағаш аудандық мәслихатының 01.08.2016 </w:t>
      </w:r>
      <w:r>
        <w:rPr>
          <w:rFonts w:ascii="Times New Roman"/>
          <w:b w:val="false"/>
          <w:i w:val="false"/>
          <w:color w:val="ff0000"/>
          <w:sz w:val="28"/>
        </w:rPr>
        <w:t>№ 5-2</w:t>
      </w:r>
      <w:r>
        <w:rPr>
          <w:rFonts w:ascii="Times New Roman"/>
          <w:b w:val="false"/>
          <w:i w:val="false"/>
          <w:color w:val="ff0000"/>
          <w:sz w:val="28"/>
        </w:rPr>
        <w:t xml:space="preserve"> шешімімен (алғаш ресми жарияланған күнінен бастап қолданысқа енгізіледі және 01.01.2016 бастап пайда болған қатынастарға таралады).</w:t>
      </w:r>
      <w:r>
        <w:br/>
      </w:r>
      <w:r>
        <w:rPr>
          <w:rFonts w:ascii="Times New Roman"/>
          <w:b w:val="false"/>
          <w:i w:val="false"/>
          <w:color w:val="000000"/>
          <w:sz w:val="28"/>
        </w:rPr>
        <w:t>
      1-10. 2015 жылға арналған аудан бюджетіне республикалық бюджеттен бөлінген нысаналы трансферттерден пайдаланылмаған (толық пайдаланылмаған) 2925 мың теңге облыстық бюджетке қайтарылғаны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1-10-тармақпен толықтырылды - Қызылорда облысы Жалағаш аудандық мәслихатының 01.08.2016 </w:t>
      </w:r>
      <w:r>
        <w:rPr>
          <w:rFonts w:ascii="Times New Roman"/>
          <w:b w:val="false"/>
          <w:i w:val="false"/>
          <w:color w:val="ff0000"/>
          <w:sz w:val="28"/>
        </w:rPr>
        <w:t>№ 5-2</w:t>
      </w:r>
      <w:r>
        <w:rPr>
          <w:rFonts w:ascii="Times New Roman"/>
          <w:b w:val="false"/>
          <w:i w:val="false"/>
          <w:color w:val="ff0000"/>
          <w:sz w:val="28"/>
        </w:rPr>
        <w:t xml:space="preserve"> шешімімен (алғаш ресми жарияланған күнінен бастап қолданысқа енгізіледі және 01.01.2016 бастап пайда болған қатынастарға таралады).</w:t>
      </w:r>
      <w:r>
        <w:br/>
      </w:r>
      <w:r>
        <w:rPr>
          <w:rFonts w:ascii="Times New Roman"/>
          <w:b w:val="false"/>
          <w:i w:val="false"/>
          <w:color w:val="000000"/>
          <w:sz w:val="28"/>
        </w:rPr>
        <w:t>
      1-11. 2016 жылға арналған аудан бюджетіне облыстық бюджеттен 41 207 мың теңге көлемінде нысаналы даму трансферттер қосымша бөлінгені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1-11-тармақпен толықтырылды - Қызылорда облысы Жалағаш аудандық мәслихатының 21.09.2016 </w:t>
      </w:r>
      <w:r>
        <w:rPr>
          <w:rFonts w:ascii="Times New Roman"/>
          <w:b w:val="false"/>
          <w:i w:val="false"/>
          <w:color w:val="ff0000"/>
          <w:sz w:val="28"/>
        </w:rPr>
        <w:t>№ 6-2</w:t>
      </w:r>
      <w:r>
        <w:rPr>
          <w:rFonts w:ascii="Times New Roman"/>
          <w:b w:val="false"/>
          <w:i w:val="false"/>
          <w:color w:val="ff0000"/>
          <w:sz w:val="28"/>
        </w:rPr>
        <w:t xml:space="preserve"> шешімімен (алғаш ресми жарияланған күнінен бастап қолданысқа енгізіледі және 01.01.2016 бастап пайда болған қатынастарға таралады).</w:t>
      </w:r>
      <w:r>
        <w:br/>
      </w:r>
      <w:r>
        <w:rPr>
          <w:rFonts w:ascii="Times New Roman"/>
          <w:b w:val="false"/>
          <w:i w:val="false"/>
          <w:color w:val="000000"/>
          <w:sz w:val="28"/>
        </w:rPr>
        <w:t>
      1-12. 2016 жылға арналған аудан бюджетіне облыстық бюджеттен бөлінген нысаналы даму трансферттер тізбесі 14-қосымшаға сәйкес бекітілсін.</w:t>
      </w:r>
      <w:r>
        <w:br/>
      </w:r>
      <w:r>
        <w:rPr>
          <w:rFonts w:ascii="Times New Roman"/>
          <w:b w:val="false"/>
          <w:i w:val="false"/>
          <w:color w:val="000000"/>
          <w:sz w:val="28"/>
        </w:rPr>
        <w:t>
</w:t>
      </w:r>
      <w:r>
        <w:rPr>
          <w:rFonts w:ascii="Times New Roman"/>
          <w:b w:val="false"/>
          <w:i w:val="false"/>
          <w:color w:val="ff0000"/>
          <w:sz w:val="28"/>
        </w:rPr>
        <w:t xml:space="preserve">      Ескерту. Шешім 1-12-тармақпен толықтырылды - Қызылорда облысы Жалағаш аудандық мәслихатының 21.09.2016 </w:t>
      </w:r>
      <w:r>
        <w:rPr>
          <w:rFonts w:ascii="Times New Roman"/>
          <w:b w:val="false"/>
          <w:i w:val="false"/>
          <w:color w:val="ff0000"/>
          <w:sz w:val="28"/>
        </w:rPr>
        <w:t>№ 6-2</w:t>
      </w:r>
      <w:r>
        <w:rPr>
          <w:rFonts w:ascii="Times New Roman"/>
          <w:b w:val="false"/>
          <w:i w:val="false"/>
          <w:color w:val="ff0000"/>
          <w:sz w:val="28"/>
        </w:rPr>
        <w:t xml:space="preserve"> шешімімен (алғаш ресми жарияланған күнінен бастап қолданысқа енгізіледі және 01.01.2016 бастап пайда болған қатынастарға таралады).</w:t>
      </w:r>
      <w:r>
        <w:br/>
      </w:r>
      <w:r>
        <w:rPr>
          <w:rFonts w:ascii="Times New Roman"/>
          <w:b w:val="false"/>
          <w:i w:val="false"/>
          <w:color w:val="000000"/>
          <w:sz w:val="28"/>
        </w:rPr>
        <w:t>
      1-13. “2016-2018 жылдарға арналған аудан бюджеті туралы” Жалағаш аудандық мәслихатының 2015 жылғы 23 желтоқсандағы №49-3 шешімін іске асыру туралы” Жалағаш ауданы әкімдігінің 2016 жылғы 5 қаңтардағы №1 қаулысына өзгерістер мен толықтыру енгізу туралы” Жалағаш ауданы әкімдігінің 2016 жылғы 7 қазандағы №211 қаулысымен 2016 жылға арналған аудан бюджетіне республикалық бюджеттен 2 446 мың теңге көлемінде ағымдағы нысаналы трансферттер қосымша қаралғаны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1-13-тармақпен толықтырылды - Қызылорда облысы Жалағаш аудандық мәслихатының 16.11.2016 </w:t>
      </w:r>
      <w:r>
        <w:rPr>
          <w:rFonts w:ascii="Times New Roman"/>
          <w:b w:val="false"/>
          <w:i w:val="false"/>
          <w:color w:val="ff0000"/>
          <w:sz w:val="28"/>
        </w:rPr>
        <w:t>№ 8-1</w:t>
      </w:r>
      <w:r>
        <w:rPr>
          <w:rFonts w:ascii="Times New Roman"/>
          <w:b w:val="false"/>
          <w:i w:val="false"/>
          <w:color w:val="ff0000"/>
          <w:sz w:val="28"/>
        </w:rPr>
        <w:t xml:space="preserve"> шешімімен (алғаш ресми жарияланған күнінен бастап қолданысқа енгізіледі және 01.01.2016 бастап пайда болған қатынастарға таралады).</w:t>
      </w:r>
      <w:r>
        <w:br/>
      </w:r>
      <w:r>
        <w:rPr>
          <w:rFonts w:ascii="Times New Roman"/>
          <w:b w:val="false"/>
          <w:i w:val="false"/>
          <w:color w:val="000000"/>
          <w:sz w:val="28"/>
        </w:rPr>
        <w:t>
      1-14. “2016-2018 жылдарға арналған аудан бюджеті туралы” Жалағаш аудандық мәслихатының 2015 жылғы 23 желтоқсандағы №49-3 шешімін іске асыру туралы” Жалағаш ауданы әкімдігінің 2016 жылғы 5 қаңтардағы №1 қаулысына өзгерістер мен толықтыру енгізу туралы” Жалағаш ауданы әкімдігінің 2016 жылғы 14 қазандағы №214 қаулысымен 2016 жылға арналған аудан бюджетіне республикалық бюджеттен 132 807 мың теңге көлемінде ағымдағы нысаналы трансферттер қосымша қаралғаны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1-14-тармақпен толықтырылды - Қызылорда облысы Жалағаш аудандық мәслихатының 16.11.2016 </w:t>
      </w:r>
      <w:r>
        <w:rPr>
          <w:rFonts w:ascii="Times New Roman"/>
          <w:b w:val="false"/>
          <w:i w:val="false"/>
          <w:color w:val="ff0000"/>
          <w:sz w:val="28"/>
        </w:rPr>
        <w:t>№ 8-1</w:t>
      </w:r>
      <w:r>
        <w:rPr>
          <w:rFonts w:ascii="Times New Roman"/>
          <w:b w:val="false"/>
          <w:i w:val="false"/>
          <w:color w:val="ff0000"/>
          <w:sz w:val="28"/>
        </w:rPr>
        <w:t xml:space="preserve"> шешімімен (алғаш ресми жарияланған күнінен бастап қолданысқа енгізіледі және 01.01.2016 бастап пайда болған қатынастарға таралады).</w:t>
      </w:r>
      <w:r>
        <w:br/>
      </w:r>
      <w:r>
        <w:rPr>
          <w:rFonts w:ascii="Times New Roman"/>
          <w:b w:val="false"/>
          <w:i w:val="false"/>
          <w:color w:val="000000"/>
          <w:sz w:val="28"/>
        </w:rPr>
        <w:t>
      1-15. “2016-2018 жылдарға арналған аудан бюджеті туралы” Жалағаш аудандық мәслихатының 2015 жылғы 23 желтоқсандағы №49-3 шешімін іске асыру туралы” Жалағаш ауданы әкімдігінің 2016 жылғы 5 қаңтардағы №1 қаулысына өзгерістер мен толықтыру енгізу туралы” Жалағаш ауданы әкімдігінің 2016 жылғы 8 қарашадағы №228 қаулысымен:</w:t>
      </w:r>
      <w:r>
        <w:br/>
      </w:r>
      <w:r>
        <w:rPr>
          <w:rFonts w:ascii="Times New Roman"/>
          <w:b w:val="false"/>
          <w:i w:val="false"/>
          <w:color w:val="000000"/>
          <w:sz w:val="28"/>
        </w:rPr>
        <w:t>
      2016 жылға арналған аудан бюджетінде облыстық бюджеттің қаражаты есебінен берілген ағымдағы нысаналы трансферттерден 4 343 мың теңге көлемінде қысқартылғаны ескерілсін.</w:t>
      </w:r>
      <w:r>
        <w:br/>
      </w:r>
      <w:r>
        <w:rPr>
          <w:rFonts w:ascii="Times New Roman"/>
          <w:b w:val="false"/>
          <w:i w:val="false"/>
          <w:color w:val="000000"/>
          <w:sz w:val="28"/>
        </w:rPr>
        <w:t>
      2016 жылға арналған аудан бюджетіне туберкулезбен тұрақты емделіп жүрген науқастарға әлеуметтік көмекке облыстық бюджеттің қаражаты есебінен 3 962 мың теңге көлемінде ағымдағы нысаналы трансферттер қаралғаны ескерілсін.</w:t>
      </w:r>
      <w:r>
        <w:br/>
      </w:r>
      <w:r>
        <w:rPr>
          <w:rFonts w:ascii="Times New Roman"/>
          <w:b w:val="false"/>
          <w:i w:val="false"/>
          <w:color w:val="000000"/>
          <w:sz w:val="28"/>
        </w:rPr>
        <w:t>
      2016 жылға арналған аудан бюджетіне су шаруашылығы нысандарының құжаттарын дайындауға облыстық бюджеттің қаражаты есебінен 2 000 мың теңге көлемінде ағымдағы нысаналы трансферттер қаралғаны ескерілсін.</w:t>
      </w:r>
      <w:r>
        <w:br/>
      </w:r>
      <w:r>
        <w:rPr>
          <w:rFonts w:ascii="Times New Roman"/>
          <w:b w:val="false"/>
          <w:i w:val="false"/>
          <w:color w:val="000000"/>
          <w:sz w:val="28"/>
        </w:rPr>
        <w:t>
      2016 жылға арналған аудан бюджетінде облыстық бюджеттің қаражаты есебінен берілген ағымдағы даму нысаналы трансферттерден 3 124,4 мың теңге көлемінде қысқартылғаны ескерілсін.</w:t>
      </w:r>
      <w:r>
        <w:br/>
      </w:r>
      <w:r>
        <w:rPr>
          <w:rFonts w:ascii="Times New Roman"/>
          <w:b w:val="false"/>
          <w:i w:val="false"/>
          <w:color w:val="000000"/>
          <w:sz w:val="28"/>
        </w:rPr>
        <w:t>
      2016 жылға арналған аудан бюджеті кірістерінің жылдық болжамы “Мемлекеттік бюджеттен берілген кредиттер бойынша сыйақылар” ішкі сыныбы бойынша 12 мың теңге көлемінде көбейтілгені ескерілсін.</w:t>
      </w:r>
      <w:r>
        <w:br/>
      </w:r>
      <w:r>
        <w:rPr>
          <w:rFonts w:ascii="Times New Roman"/>
          <w:b w:val="false"/>
          <w:i w:val="false"/>
          <w:color w:val="000000"/>
          <w:sz w:val="28"/>
        </w:rPr>
        <w:t>
      2016 жылға арналған аудан бюджеті кірістерінің жылдық болжамы “Басқа да салықтар емес түсімдер” ішкі сыныбы бойынша 626 мың теңге көлемінде көбейтілгені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1-15-тармақпен толықтырылды - Қызылорда облысы Жалағаш аудандық мәслихатының 16.11.2016 </w:t>
      </w:r>
      <w:r>
        <w:rPr>
          <w:rFonts w:ascii="Times New Roman"/>
          <w:b w:val="false"/>
          <w:i w:val="false"/>
          <w:color w:val="ff0000"/>
          <w:sz w:val="28"/>
        </w:rPr>
        <w:t>№ 8-1</w:t>
      </w:r>
      <w:r>
        <w:rPr>
          <w:rFonts w:ascii="Times New Roman"/>
          <w:b w:val="false"/>
          <w:i w:val="false"/>
          <w:color w:val="ff0000"/>
          <w:sz w:val="28"/>
        </w:rPr>
        <w:t xml:space="preserve"> шешімімен (алғаш ресми жарияланған күнінен бастап қолданысқа енгізіледі және 01.01.2016 бастап пайда болған қатынастарға таралады).</w:t>
      </w:r>
      <w:r>
        <w:br/>
      </w:r>
      <w:r>
        <w:rPr>
          <w:rFonts w:ascii="Times New Roman"/>
          <w:b w:val="false"/>
          <w:i w:val="false"/>
          <w:color w:val="000000"/>
          <w:sz w:val="28"/>
        </w:rPr>
        <w:t>
      2. 2016 жылға арналған аудан бюджетінің кірістерінің құрамында ауданға бөлу нормативтері 101.201 “Төлем көзінен салық салынатын табыстардан ұсталатын жеке табыс салығы” және 101.205 “Төлем көзінен салық салынбайтын шетелдік азаматтар табыстарынан ұсталатын жеке табыс салығы” кодтары бойынша 91,6 пайыз көлемінде, 103.101 “Әлеуметтік салық” коды бойынша 79,0 пайыз көлемінде белгіленгені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Қызылорда облысы Жалағаш аудандық мәслихатының 21.09.2016 </w:t>
      </w:r>
      <w:r>
        <w:rPr>
          <w:rFonts w:ascii="Times New Roman"/>
          <w:b w:val="false"/>
          <w:i w:val="false"/>
          <w:color w:val="ff0000"/>
          <w:sz w:val="28"/>
        </w:rPr>
        <w:t>№ 6-2</w:t>
      </w:r>
      <w:r>
        <w:rPr>
          <w:rFonts w:ascii="Times New Roman"/>
          <w:b w:val="false"/>
          <w:i w:val="false"/>
          <w:color w:val="ff0000"/>
          <w:sz w:val="28"/>
        </w:rPr>
        <w:t xml:space="preserve"> шешімімен (алғаш ресми жарияланған күнінен бастап қолданысқа енгізіледі және 01.01.2016 бастап пайда болған қатынастарға таралады).</w:t>
      </w:r>
      <w:r>
        <w:br/>
      </w:r>
      <w:r>
        <w:rPr>
          <w:rFonts w:ascii="Times New Roman"/>
          <w:b w:val="false"/>
          <w:i w:val="false"/>
          <w:color w:val="000000"/>
          <w:sz w:val="28"/>
        </w:rPr>
        <w:t>
      </w:t>
      </w:r>
      <w:r>
        <w:rPr>
          <w:rFonts w:ascii="Times New Roman"/>
          <w:b w:val="false"/>
          <w:i w:val="false"/>
          <w:color w:val="000000"/>
          <w:sz w:val="28"/>
        </w:rPr>
        <w:t xml:space="preserve">3. 2016 жылға арналған аудан бюджетінің құрамында кент, ауылдық округ әкімі аппараттарының шығыстары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 </w:t>
      </w:r>
      <w:r>
        <w:br/>
      </w:r>
      <w:r>
        <w:rPr>
          <w:rFonts w:ascii="Times New Roman"/>
          <w:b w:val="false"/>
          <w:i w:val="false"/>
          <w:color w:val="000000"/>
          <w:sz w:val="28"/>
        </w:rPr>
        <w:t>
      </w:t>
      </w:r>
      <w:r>
        <w:rPr>
          <w:rFonts w:ascii="Times New Roman"/>
          <w:b w:val="false"/>
          <w:i w:val="false"/>
          <w:color w:val="000000"/>
          <w:sz w:val="28"/>
        </w:rPr>
        <w:t xml:space="preserve">4. 2016 жылға арналған аудан бюджетіне облыстық бюджеттен бөлінген ағымдағы нысаналы трансферттер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4-1. 2016 жылға арналған аудан бюджетіне облыстық бюджеттен бөлінген ағымдағы нысаналы трансферттерден 11 783 мың теңге қысқартылғаны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4-1-тармақпен толықтырылды - Қызылорда облысы Жалағаш аудандық мәслихатының 13.04.2016 </w:t>
      </w:r>
      <w:r>
        <w:rPr>
          <w:rFonts w:ascii="Times New Roman"/>
          <w:b w:val="false"/>
          <w:i w:val="false"/>
          <w:color w:val="ff0000"/>
          <w:sz w:val="28"/>
        </w:rPr>
        <w:t>№ 2-1</w:t>
      </w:r>
      <w:r>
        <w:rPr>
          <w:rFonts w:ascii="Times New Roman"/>
          <w:b w:val="false"/>
          <w:i w:val="false"/>
          <w:color w:val="ff0000"/>
          <w:sz w:val="28"/>
        </w:rPr>
        <w:t xml:space="preserve"> шешімімен (алғаш ресми жарияланған күнінен бастап қолданысқа енгізіледі және 01.01.2016 бастап пайда болған қатынастарға таралады).</w:t>
      </w:r>
      <w:r>
        <w:br/>
      </w:r>
      <w:r>
        <w:rPr>
          <w:rFonts w:ascii="Times New Roman"/>
          <w:b w:val="false"/>
          <w:i w:val="false"/>
          <w:color w:val="000000"/>
          <w:sz w:val="28"/>
        </w:rPr>
        <w:t>
      </w:t>
      </w:r>
      <w:r>
        <w:rPr>
          <w:rFonts w:ascii="Times New Roman"/>
          <w:b w:val="false"/>
          <w:i w:val="false"/>
          <w:color w:val="000000"/>
          <w:sz w:val="28"/>
        </w:rPr>
        <w:t>4-2. 2016 жылға арналған аудан бюджетіне облыстық бюджеттен бөлінген ағымдағы нысаналы трансферттерден 827 мың теңге қысқартылғаны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4-2-тармақпен толықтырылды - Қызылорда облысы Жалағаш аудандық мәслихатының 01.08.2016 </w:t>
      </w:r>
      <w:r>
        <w:rPr>
          <w:rFonts w:ascii="Times New Roman"/>
          <w:b w:val="false"/>
          <w:i w:val="false"/>
          <w:color w:val="ff0000"/>
          <w:sz w:val="28"/>
        </w:rPr>
        <w:t>№ 5-2</w:t>
      </w:r>
      <w:r>
        <w:rPr>
          <w:rFonts w:ascii="Times New Roman"/>
          <w:b w:val="false"/>
          <w:i w:val="false"/>
          <w:color w:val="ff0000"/>
          <w:sz w:val="28"/>
        </w:rPr>
        <w:t xml:space="preserve"> шешімімен (алғаш ресми жарияланған күнінен бастап қолданысқа енгізіледі және 01.01.2016 бастап пайда болған қатынастарға таралады).</w:t>
      </w:r>
      <w:r>
        <w:br/>
      </w:r>
      <w:r>
        <w:rPr>
          <w:rFonts w:ascii="Times New Roman"/>
          <w:b w:val="false"/>
          <w:i w:val="false"/>
          <w:color w:val="000000"/>
          <w:sz w:val="28"/>
        </w:rPr>
        <w:t>
      4-3. 2016 жылға арналған аудан бюджетіне облыстық бюджеттен бөлінген ағымдағы нысаналы трансферттерден 19 914 мың теңге қысқартылғаны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4-3-тармақпен толықтырылды - Қызылорда облысы Жалағаш аудандық мәслихатының 21.09.2016 </w:t>
      </w:r>
      <w:r>
        <w:rPr>
          <w:rFonts w:ascii="Times New Roman"/>
          <w:b w:val="false"/>
          <w:i w:val="false"/>
          <w:color w:val="ff0000"/>
          <w:sz w:val="28"/>
        </w:rPr>
        <w:t>№ 6-2</w:t>
      </w:r>
      <w:r>
        <w:rPr>
          <w:rFonts w:ascii="Times New Roman"/>
          <w:b w:val="false"/>
          <w:i w:val="false"/>
          <w:color w:val="ff0000"/>
          <w:sz w:val="28"/>
        </w:rPr>
        <w:t xml:space="preserve"> шешімімен (алғаш ресми жарияланған күнінен бастап қолданысқа енгізіледі және 01.01.2016 бастап пайда болған қатынастарға таралады).</w:t>
      </w:r>
      <w:r>
        <w:br/>
      </w:r>
      <w:r>
        <w:rPr>
          <w:rFonts w:ascii="Times New Roman"/>
          <w:b w:val="false"/>
          <w:i w:val="false"/>
          <w:color w:val="000000"/>
          <w:sz w:val="28"/>
        </w:rPr>
        <w:t xml:space="preserve">
      5. 2016 жылға арналған аудан бюджетіне республикалық бюджеттен бөлінген ағымдағы нысаналы трансферттер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p>
    <w:bookmarkEnd w:id="0"/>
    <w:p>
      <w:pPr>
        <w:spacing w:after="0"/>
        <w:ind w:left="0"/>
        <w:jc w:val="both"/>
      </w:pPr>
      <w:r>
        <w:rPr>
          <w:rFonts w:ascii="Times New Roman"/>
          <w:b w:val="false"/>
          <w:i w:val="false"/>
          <w:color w:val="000000"/>
          <w:sz w:val="28"/>
        </w:rPr>
        <w:t>
      5-1. 2016 жылға арналған аудан бюджетіне республикалық бюджеттен қосымша 140 мың теңге көлемінде ағымдағы нысаналы трансферттер бөлінгені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5-1-тармақпен толықтырылды - Қызылорда облысы Жалағаш аудандық мәслихатының 16.02.2016 </w:t>
      </w:r>
      <w:r>
        <w:rPr>
          <w:rFonts w:ascii="Times New Roman"/>
          <w:b w:val="false"/>
          <w:i w:val="false"/>
          <w:color w:val="ff0000"/>
          <w:sz w:val="28"/>
        </w:rPr>
        <w:t>№ 53-2</w:t>
      </w:r>
      <w:r>
        <w:rPr>
          <w:rFonts w:ascii="Times New Roman"/>
          <w:b w:val="false"/>
          <w:i w:val="false"/>
          <w:color w:val="ff0000"/>
          <w:sz w:val="28"/>
        </w:rPr>
        <w:t xml:space="preserve"> шешімімен (алғаш ресми жарияланған күнінен бастап қолданысқа енгізіледі және 01.01.2016 бастап пайда болған қатынастарға таралады).</w:t>
      </w:r>
      <w:r>
        <w:br/>
      </w:r>
      <w:r>
        <w:rPr>
          <w:rFonts w:ascii="Times New Roman"/>
          <w:b w:val="false"/>
          <w:i w:val="false"/>
          <w:color w:val="000000"/>
          <w:sz w:val="28"/>
        </w:rPr>
        <w:t>
      5-2. 2016 жылға арналған аудан бюджетіне республикалық бюджеттен қосымша 104 793 мың теңге көлемінде ағымдағы нысаналы трансферттер бөлінгені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5-2-тармақпен толықтырылды - Қызылорда облысы Жалағаш аудандық мәслихатының 13.04.2016 </w:t>
      </w:r>
      <w:r>
        <w:rPr>
          <w:rFonts w:ascii="Times New Roman"/>
          <w:b w:val="false"/>
          <w:i w:val="false"/>
          <w:color w:val="ff0000"/>
          <w:sz w:val="28"/>
        </w:rPr>
        <w:t>№ 2-1</w:t>
      </w:r>
      <w:r>
        <w:rPr>
          <w:rFonts w:ascii="Times New Roman"/>
          <w:b w:val="false"/>
          <w:i w:val="false"/>
          <w:color w:val="ff0000"/>
          <w:sz w:val="28"/>
        </w:rPr>
        <w:t xml:space="preserve"> шешімімен (алғаш ресми жарияланған күнінен бастап қолданысқа енгізіледі және 01.01.2016 бастап пайда болған қатынастарға таралады).</w:t>
      </w:r>
      <w:r>
        <w:br/>
      </w:r>
      <w:r>
        <w:rPr>
          <w:rFonts w:ascii="Times New Roman"/>
          <w:b w:val="false"/>
          <w:i w:val="false"/>
          <w:color w:val="000000"/>
          <w:sz w:val="28"/>
        </w:rPr>
        <w:t>
      </w:t>
      </w:r>
      <w:r>
        <w:rPr>
          <w:rFonts w:ascii="Times New Roman"/>
          <w:b w:val="false"/>
          <w:i w:val="false"/>
          <w:color w:val="000000"/>
          <w:sz w:val="28"/>
        </w:rPr>
        <w:t>5-3. 2016 жылға арналған аудан бюджетіне республикалық бюджеттен қосымша 340 мың теңге көлемінде ағымдағы нысаналы трансферттер бөлінгені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5-3-тармақпен толықтырылды - Қызылорда облысы Жалағаш аудандық мәслихатының 01.08.2016 </w:t>
      </w:r>
      <w:r>
        <w:rPr>
          <w:rFonts w:ascii="Times New Roman"/>
          <w:b w:val="false"/>
          <w:i w:val="false"/>
          <w:color w:val="ff0000"/>
          <w:sz w:val="28"/>
        </w:rPr>
        <w:t>№ 5-2</w:t>
      </w:r>
      <w:r>
        <w:rPr>
          <w:rFonts w:ascii="Times New Roman"/>
          <w:b w:val="false"/>
          <w:i w:val="false"/>
          <w:color w:val="ff0000"/>
          <w:sz w:val="28"/>
        </w:rPr>
        <w:t xml:space="preserve"> шешімімен (алғаш ресми жарияланған күнінен бастап қолданысқа енгізіледі және 01.01.2016 бастап пайда болған қатынастарға таралады).</w:t>
      </w:r>
      <w:r>
        <w:br/>
      </w:r>
      <w:r>
        <w:rPr>
          <w:rFonts w:ascii="Times New Roman"/>
          <w:b w:val="false"/>
          <w:i w:val="false"/>
          <w:color w:val="000000"/>
          <w:sz w:val="28"/>
        </w:rPr>
        <w:t>
      6. 2016 жылға арналған ауданның жергілікті атқарушы органның резерві 15899 мың теңге көлемінде бекітілсін.</w:t>
      </w:r>
      <w:r>
        <w:br/>
      </w:r>
      <w:r>
        <w:rPr>
          <w:rFonts w:ascii="Times New Roman"/>
          <w:b w:val="false"/>
          <w:i w:val="false"/>
          <w:color w:val="000000"/>
          <w:sz w:val="28"/>
        </w:rPr>
        <w:t>
</w:t>
      </w:r>
      <w:r>
        <w:rPr>
          <w:rFonts w:ascii="Times New Roman"/>
          <w:b w:val="false"/>
          <w:i w:val="false"/>
          <w:color w:val="ff0000"/>
          <w:sz w:val="28"/>
        </w:rPr>
        <w:t xml:space="preserve">      Ескерту. Ескерту. 6-тармақ жаңа редакцияда - Қызылорда облысы Жалағаш аудандық мәслихатының 01.08.2016 </w:t>
      </w:r>
      <w:r>
        <w:rPr>
          <w:rFonts w:ascii="Times New Roman"/>
          <w:b w:val="false"/>
          <w:i w:val="false"/>
          <w:color w:val="ff0000"/>
          <w:sz w:val="28"/>
        </w:rPr>
        <w:t>№ 5-2</w:t>
      </w:r>
      <w:r>
        <w:rPr>
          <w:rFonts w:ascii="Times New Roman"/>
          <w:b w:val="false"/>
          <w:i w:val="false"/>
          <w:color w:val="ff0000"/>
          <w:sz w:val="28"/>
        </w:rPr>
        <w:t xml:space="preserve"> шешімімен (алғаш ресми жарияланған күнінен бастап қолданысқа енгізіледі және 01.01.2016 бастап пайда болған қатынастарға таралады).</w:t>
      </w:r>
      <w:r>
        <w:br/>
      </w:r>
      <w:r>
        <w:rPr>
          <w:rFonts w:ascii="Times New Roman"/>
          <w:b w:val="false"/>
          <w:i w:val="false"/>
          <w:color w:val="000000"/>
          <w:sz w:val="28"/>
        </w:rPr>
        <w:t>
      </w:t>
      </w:r>
      <w:r>
        <w:rPr>
          <w:rFonts w:ascii="Times New Roman"/>
          <w:b w:val="false"/>
          <w:i w:val="false"/>
          <w:color w:val="000000"/>
          <w:sz w:val="28"/>
        </w:rPr>
        <w:t xml:space="preserve">7. 2016 жылға арналған аудан бюджетінің атқарылуы барысында секвестрлеуге жатпайтын бюджеттік бағдарламалар тізбесі </w:t>
      </w:r>
      <w:r>
        <w:rPr>
          <w:rFonts w:ascii="Times New Roman"/>
          <w:b w:val="false"/>
          <w:i w:val="false"/>
          <w:color w:val="000000"/>
          <w:sz w:val="28"/>
        </w:rPr>
        <w:t>7-қосымшаға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8. Осы шешім оның алғашқы ресми жарияланған күнінен бастап қолданысқа енгізіледі және 2016 жылғы 1 қаңтардан бастап пайда болған қатынастарға таралады.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Жалағаш аудандық</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Жалағаш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ХLІХ</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Б.БЕКЖАНОВ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“23” желтоқсандағы № 49-3</w:t>
            </w:r>
            <w:r>
              <w:br/>
            </w:r>
            <w:r>
              <w:rPr>
                <w:rFonts w:ascii="Times New Roman"/>
                <w:b w:val="false"/>
                <w:i w:val="false"/>
                <w:color w:val="000000"/>
                <w:sz w:val="20"/>
              </w:rPr>
              <w:t>Жалағаш аудандық мәслихатының шешіміне</w:t>
            </w:r>
            <w:r>
              <w:br/>
            </w:r>
            <w:r>
              <w:rPr>
                <w:rFonts w:ascii="Times New Roman"/>
                <w:b w:val="false"/>
                <w:i w:val="false"/>
                <w:color w:val="000000"/>
                <w:sz w:val="20"/>
              </w:rPr>
              <w:t xml:space="preserve">1-қосымша </w:t>
            </w:r>
          </w:p>
        </w:tc>
      </w:tr>
    </w:tbl>
    <w:bookmarkStart w:name="z35" w:id="1"/>
    <w:p>
      <w:pPr>
        <w:spacing w:after="0"/>
        <w:ind w:left="0"/>
        <w:jc w:val="left"/>
      </w:pPr>
      <w:r>
        <w:rPr>
          <w:rFonts w:ascii="Times New Roman"/>
          <w:b/>
          <w:i w:val="false"/>
          <w:color w:val="000000"/>
        </w:rPr>
        <w:t xml:space="preserve"> 2016 жылға арналған аудан бюджеті</w:t>
      </w:r>
    </w:p>
    <w:bookmarkEnd w:id="1"/>
    <w:p>
      <w:pPr>
        <w:spacing w:after="0"/>
        <w:ind w:left="0"/>
        <w:jc w:val="both"/>
      </w:pPr>
      <w:r>
        <w:rPr>
          <w:rFonts w:ascii="Times New Roman"/>
          <w:b w:val="false"/>
          <w:i w:val="false"/>
          <w:color w:val="ff0000"/>
          <w:sz w:val="28"/>
        </w:rPr>
        <w:t xml:space="preserve">
      Ескерту. 1-қосымша жаңа редакцияда - Қызылорда облысы Жалағаш аудандық мәслихатының 16.11.2016 </w:t>
      </w:r>
      <w:r>
        <w:rPr>
          <w:rFonts w:ascii="Times New Roman"/>
          <w:b w:val="false"/>
          <w:i w:val="false"/>
          <w:color w:val="ff0000"/>
          <w:sz w:val="28"/>
        </w:rPr>
        <w:t>№ 8-1</w:t>
      </w:r>
      <w:r>
        <w:rPr>
          <w:rFonts w:ascii="Times New Roman"/>
          <w:b w:val="false"/>
          <w:i w:val="false"/>
          <w:color w:val="ff0000"/>
          <w:sz w:val="28"/>
        </w:rPr>
        <w:t xml:space="preserve"> шешімімен (алғаш ресми жарияланған күнінен бастап қолданысқа енгізіледі және 01.01.2016 бастап пайда болған қатынастарға таралады).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
          <w:p>
            <w:pPr>
              <w:spacing w:after="20"/>
              <w:ind w:left="20"/>
              <w:jc w:val="both"/>
            </w:pPr>
            <w:r>
              <w:rPr>
                <w:rFonts w:ascii="Times New Roman"/>
                <w:b w:val="false"/>
                <w:i w:val="false"/>
                <w:color w:val="000000"/>
                <w:sz w:val="20"/>
              </w:rPr>
              <w:t xml:space="preserve">
Санаты </w:t>
            </w:r>
          </w:p>
          <w:bookmarkEnd w:id="2"/>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1.Кірістер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5867182,6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
          <w:p>
            <w:pPr>
              <w:spacing w:after="20"/>
              <w:ind w:left="20"/>
              <w:jc w:val="both"/>
            </w:pPr>
            <w:r>
              <w:rPr>
                <w:rFonts w:ascii="Times New Roman"/>
                <w:b w:val="false"/>
                <w:i w:val="false"/>
                <w:color w:val="000000"/>
                <w:sz w:val="20"/>
              </w:rPr>
              <w:t>
1</w:t>
            </w:r>
          </w:p>
          <w:bookmarkEnd w:id="3"/>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1333569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269746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269746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178033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178033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861681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түсетiн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Кәсiпкерлiк және кәсіби қызметті жүргізгені үшін алынатын алымдар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
          <w:p>
            <w:pPr>
              <w:spacing w:after="20"/>
              <w:ind w:left="20"/>
              <w:jc w:val="both"/>
            </w:pPr>
            <w:r>
              <w:rPr>
                <w:rFonts w:ascii="Times New Roman"/>
                <w:b w:val="false"/>
                <w:i w:val="false"/>
                <w:color w:val="000000"/>
                <w:sz w:val="20"/>
              </w:rPr>
              <w:t>
2</w:t>
            </w:r>
          </w:p>
          <w:bookmarkEnd w:id="4"/>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
          <w:p>
            <w:pPr>
              <w:spacing w:after="20"/>
              <w:ind w:left="20"/>
              <w:jc w:val="both"/>
            </w:pPr>
            <w:r>
              <w:rPr>
                <w:rFonts w:ascii="Times New Roman"/>
                <w:b w:val="false"/>
                <w:i w:val="false"/>
                <w:color w:val="000000"/>
                <w:sz w:val="20"/>
              </w:rPr>
              <w:t>
3</w:t>
            </w:r>
          </w:p>
          <w:bookmarkEnd w:id="5"/>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
          <w:p>
            <w:pPr>
              <w:spacing w:after="20"/>
              <w:ind w:left="20"/>
              <w:jc w:val="both"/>
            </w:pPr>
            <w:r>
              <w:rPr>
                <w:rFonts w:ascii="Times New Roman"/>
                <w:b w:val="false"/>
                <w:i w:val="false"/>
                <w:color w:val="000000"/>
                <w:sz w:val="20"/>
              </w:rPr>
              <w:t>
4</w:t>
            </w:r>
          </w:p>
          <w:bookmarkEnd w:id="6"/>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4514813,6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4514813,6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4514813,6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1075"/>
        <w:gridCol w:w="1217"/>
        <w:gridCol w:w="6587"/>
        <w:gridCol w:w="26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7"/>
          <w:p>
            <w:pPr>
              <w:spacing w:after="20"/>
              <w:ind w:left="20"/>
              <w:jc w:val="both"/>
            </w:pPr>
            <w:r>
              <w:rPr>
                <w:rFonts w:ascii="Times New Roman"/>
                <w:b w:val="false"/>
                <w:i w:val="false"/>
                <w:color w:val="000000"/>
                <w:sz w:val="20"/>
              </w:rPr>
              <w:t>
Функционалдық топ</w:t>
            </w:r>
          </w:p>
          <w:bookmarkEnd w:id="7"/>
        </w:tc>
        <w:tc>
          <w:tcPr>
            <w:tcW w:w="2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8"/>
          <w:p>
            <w:pPr>
              <w:spacing w:after="20"/>
              <w:ind w:left="20"/>
              <w:jc w:val="both"/>
            </w:pPr>
            <w:r>
              <w:rPr>
                <w:rFonts w:ascii="Times New Roman"/>
                <w:b w:val="false"/>
                <w:i w:val="false"/>
                <w:color w:val="000000"/>
                <w:sz w:val="20"/>
              </w:rPr>
              <w:t>
 </w:t>
            </w:r>
          </w:p>
          <w:bookmarkEnd w:id="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9"/>
          <w:p>
            <w:pPr>
              <w:spacing w:after="20"/>
              <w:ind w:left="20"/>
              <w:jc w:val="both"/>
            </w:pPr>
            <w:r>
              <w:rPr>
                <w:rFonts w:ascii="Times New Roman"/>
                <w:b w:val="false"/>
                <w:i w:val="false"/>
                <w:color w:val="000000"/>
                <w:sz w:val="20"/>
              </w:rPr>
              <w:t>
 </w:t>
            </w:r>
          </w:p>
          <w:bookmarkEnd w:id="9"/>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10"/>
          <w:p>
            <w:pPr>
              <w:spacing w:after="20"/>
              <w:ind w:left="20"/>
              <w:jc w:val="both"/>
            </w:pPr>
            <w:r>
              <w:rPr>
                <w:rFonts w:ascii="Times New Roman"/>
                <w:b w:val="false"/>
                <w:i w:val="false"/>
                <w:color w:val="000000"/>
                <w:sz w:val="20"/>
              </w:rPr>
              <w:t>
 </w:t>
            </w:r>
          </w:p>
          <w:bookmarkEnd w:id="10"/>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11"/>
          <w:p>
            <w:pPr>
              <w:spacing w:after="20"/>
              <w:ind w:left="20"/>
              <w:jc w:val="both"/>
            </w:pPr>
            <w:r>
              <w:rPr>
                <w:rFonts w:ascii="Times New Roman"/>
                <w:b w:val="false"/>
                <w:i w:val="false"/>
                <w:color w:val="000000"/>
                <w:sz w:val="20"/>
              </w:rPr>
              <w:t>
 </w:t>
            </w:r>
          </w:p>
          <w:bookmarkEnd w:id="11"/>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2.Шығыстар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5921293,3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12"/>
          <w:p>
            <w:pPr>
              <w:spacing w:after="20"/>
              <w:ind w:left="20"/>
              <w:jc w:val="both"/>
            </w:pPr>
            <w:r>
              <w:rPr>
                <w:rFonts w:ascii="Times New Roman"/>
                <w:b w:val="false"/>
                <w:i w:val="false"/>
                <w:color w:val="000000"/>
                <w:sz w:val="20"/>
              </w:rPr>
              <w:t>
01</w:t>
            </w:r>
          </w:p>
          <w:bookmarkEnd w:id="12"/>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574325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13"/>
          <w:p>
            <w:pPr>
              <w:spacing w:after="20"/>
              <w:ind w:left="20"/>
              <w:jc w:val="both"/>
            </w:pPr>
            <w:r>
              <w:rPr>
                <w:rFonts w:ascii="Times New Roman"/>
                <w:b w:val="false"/>
                <w:i w:val="false"/>
                <w:color w:val="000000"/>
                <w:sz w:val="20"/>
              </w:rPr>
              <w:t>
 </w:t>
            </w:r>
          </w:p>
          <w:bookmarkEnd w:id="13"/>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14"/>
          <w:p>
            <w:pPr>
              <w:spacing w:after="20"/>
              <w:ind w:left="20"/>
              <w:jc w:val="both"/>
            </w:pPr>
            <w:r>
              <w:rPr>
                <w:rFonts w:ascii="Times New Roman"/>
                <w:b w:val="false"/>
                <w:i w:val="false"/>
                <w:color w:val="000000"/>
                <w:sz w:val="20"/>
              </w:rPr>
              <w:t>
 </w:t>
            </w:r>
          </w:p>
          <w:bookmarkEnd w:id="14"/>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15"/>
          <w:p>
            <w:pPr>
              <w:spacing w:after="20"/>
              <w:ind w:left="20"/>
              <w:jc w:val="both"/>
            </w:pPr>
            <w:r>
              <w:rPr>
                <w:rFonts w:ascii="Times New Roman"/>
                <w:b w:val="false"/>
                <w:i w:val="false"/>
                <w:color w:val="000000"/>
                <w:sz w:val="20"/>
              </w:rPr>
              <w:t>
 </w:t>
            </w:r>
          </w:p>
          <w:bookmarkEnd w:id="15"/>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16"/>
          <w:p>
            <w:pPr>
              <w:spacing w:after="20"/>
              <w:ind w:left="20"/>
              <w:jc w:val="both"/>
            </w:pPr>
            <w:r>
              <w:rPr>
                <w:rFonts w:ascii="Times New Roman"/>
                <w:b w:val="false"/>
                <w:i w:val="false"/>
                <w:color w:val="000000"/>
                <w:sz w:val="20"/>
              </w:rPr>
              <w:t>
 </w:t>
            </w:r>
          </w:p>
          <w:bookmarkEnd w:id="16"/>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аппарты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110514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17"/>
          <w:p>
            <w:pPr>
              <w:spacing w:after="20"/>
              <w:ind w:left="20"/>
              <w:jc w:val="both"/>
            </w:pPr>
            <w:r>
              <w:rPr>
                <w:rFonts w:ascii="Times New Roman"/>
                <w:b w:val="false"/>
                <w:i w:val="false"/>
                <w:color w:val="000000"/>
                <w:sz w:val="20"/>
              </w:rPr>
              <w:t>
 </w:t>
            </w:r>
          </w:p>
          <w:bookmarkEnd w:id="17"/>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қызметін қамтамасыз ету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109314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18"/>
          <w:p>
            <w:pPr>
              <w:spacing w:after="20"/>
              <w:ind w:left="20"/>
              <w:jc w:val="both"/>
            </w:pPr>
            <w:r>
              <w:rPr>
                <w:rFonts w:ascii="Times New Roman"/>
                <w:b w:val="false"/>
                <w:i w:val="false"/>
                <w:color w:val="000000"/>
                <w:sz w:val="20"/>
              </w:rPr>
              <w:t>
 </w:t>
            </w:r>
          </w:p>
          <w:bookmarkEnd w:id="18"/>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19"/>
          <w:p>
            <w:pPr>
              <w:spacing w:after="20"/>
              <w:ind w:left="20"/>
              <w:jc w:val="both"/>
            </w:pPr>
            <w:r>
              <w:rPr>
                <w:rFonts w:ascii="Times New Roman"/>
                <w:b w:val="false"/>
                <w:i w:val="false"/>
                <w:color w:val="000000"/>
                <w:sz w:val="20"/>
              </w:rPr>
              <w:t>
 </w:t>
            </w:r>
          </w:p>
          <w:bookmarkEnd w:id="19"/>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қаланың, кент, ауыл, ауылдық округ әкiмінің қызметін қамтамасыз ету жөніндегі қызметтер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284072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20"/>
          <w:p>
            <w:pPr>
              <w:spacing w:after="20"/>
              <w:ind w:left="20"/>
              <w:jc w:val="both"/>
            </w:pPr>
            <w:r>
              <w:rPr>
                <w:rFonts w:ascii="Times New Roman"/>
                <w:b w:val="false"/>
                <w:i w:val="false"/>
                <w:color w:val="000000"/>
                <w:sz w:val="20"/>
              </w:rPr>
              <w:t>
 </w:t>
            </w:r>
          </w:p>
          <w:bookmarkEnd w:id="20"/>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21"/>
          <w:p>
            <w:pPr>
              <w:spacing w:after="20"/>
              <w:ind w:left="20"/>
              <w:jc w:val="both"/>
            </w:pPr>
            <w:r>
              <w:rPr>
                <w:rFonts w:ascii="Times New Roman"/>
                <w:b w:val="false"/>
                <w:i w:val="false"/>
                <w:color w:val="000000"/>
                <w:sz w:val="20"/>
              </w:rPr>
              <w:t>
 </w:t>
            </w:r>
          </w:p>
          <w:bookmarkEnd w:id="21"/>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22"/>
          <w:p>
            <w:pPr>
              <w:spacing w:after="20"/>
              <w:ind w:left="20"/>
              <w:jc w:val="both"/>
            </w:pPr>
            <w:r>
              <w:rPr>
                <w:rFonts w:ascii="Times New Roman"/>
                <w:b w:val="false"/>
                <w:i w:val="false"/>
                <w:color w:val="000000"/>
                <w:sz w:val="20"/>
              </w:rPr>
              <w:t>
 </w:t>
            </w:r>
          </w:p>
          <w:bookmarkEnd w:id="22"/>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23"/>
          <w:p>
            <w:pPr>
              <w:spacing w:after="20"/>
              <w:ind w:left="20"/>
              <w:jc w:val="both"/>
            </w:pPr>
            <w:r>
              <w:rPr>
                <w:rFonts w:ascii="Times New Roman"/>
                <w:b w:val="false"/>
                <w:i w:val="false"/>
                <w:color w:val="000000"/>
                <w:sz w:val="20"/>
              </w:rPr>
              <w:t>
 </w:t>
            </w:r>
          </w:p>
          <w:bookmarkEnd w:id="23"/>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24"/>
          <w:p>
            <w:pPr>
              <w:spacing w:after="20"/>
              <w:ind w:left="20"/>
              <w:jc w:val="both"/>
            </w:pPr>
            <w:r>
              <w:rPr>
                <w:rFonts w:ascii="Times New Roman"/>
                <w:b w:val="false"/>
                <w:i w:val="false"/>
                <w:color w:val="000000"/>
                <w:sz w:val="20"/>
              </w:rPr>
              <w:t>
 </w:t>
            </w:r>
          </w:p>
          <w:bookmarkEnd w:id="24"/>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25"/>
          <w:p>
            <w:pPr>
              <w:spacing w:after="20"/>
              <w:ind w:left="20"/>
              <w:jc w:val="both"/>
            </w:pPr>
            <w:r>
              <w:rPr>
                <w:rFonts w:ascii="Times New Roman"/>
                <w:b w:val="false"/>
                <w:i w:val="false"/>
                <w:color w:val="000000"/>
                <w:sz w:val="20"/>
              </w:rPr>
              <w:t>
 </w:t>
            </w:r>
          </w:p>
          <w:bookmarkEnd w:id="25"/>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Мемлекетік органдардың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26"/>
          <w:p>
            <w:pPr>
              <w:spacing w:after="20"/>
              <w:ind w:left="20"/>
              <w:jc w:val="both"/>
            </w:pPr>
            <w:r>
              <w:rPr>
                <w:rFonts w:ascii="Times New Roman"/>
                <w:b w:val="false"/>
                <w:i w:val="false"/>
                <w:color w:val="000000"/>
                <w:sz w:val="20"/>
              </w:rPr>
              <w:t>
 </w:t>
            </w:r>
          </w:p>
          <w:bookmarkEnd w:id="26"/>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27"/>
          <w:p>
            <w:pPr>
              <w:spacing w:after="20"/>
              <w:ind w:left="20"/>
              <w:jc w:val="both"/>
            </w:pPr>
            <w:r>
              <w:rPr>
                <w:rFonts w:ascii="Times New Roman"/>
                <w:b w:val="false"/>
                <w:i w:val="false"/>
                <w:color w:val="000000"/>
                <w:sz w:val="20"/>
              </w:rPr>
              <w:t>
 </w:t>
            </w:r>
          </w:p>
          <w:bookmarkEnd w:id="27"/>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саясатты, мемлекеттік жоспарлау жүйесін қалыптастыру және дамыту саласындағы мемлекеттік саясатты іске асыру жөніндегі қызметтер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28"/>
          <w:p>
            <w:pPr>
              <w:spacing w:after="20"/>
              <w:ind w:left="20"/>
              <w:jc w:val="both"/>
            </w:pPr>
            <w:r>
              <w:rPr>
                <w:rFonts w:ascii="Times New Roman"/>
                <w:b w:val="false"/>
                <w:i w:val="false"/>
                <w:color w:val="000000"/>
                <w:sz w:val="20"/>
              </w:rPr>
              <w:t>
 </w:t>
            </w:r>
          </w:p>
          <w:bookmarkEnd w:id="28"/>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29"/>
          <w:p>
            <w:pPr>
              <w:spacing w:after="20"/>
              <w:ind w:left="20"/>
              <w:jc w:val="both"/>
            </w:pPr>
            <w:r>
              <w:rPr>
                <w:rFonts w:ascii="Times New Roman"/>
                <w:b w:val="false"/>
                <w:i w:val="false"/>
                <w:color w:val="000000"/>
                <w:sz w:val="20"/>
              </w:rPr>
              <w:t>
 </w:t>
            </w:r>
          </w:p>
          <w:bookmarkEnd w:id="29"/>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30"/>
          <w:p>
            <w:pPr>
              <w:spacing w:after="20"/>
              <w:ind w:left="20"/>
              <w:jc w:val="both"/>
            </w:pPr>
            <w:r>
              <w:rPr>
                <w:rFonts w:ascii="Times New Roman"/>
                <w:b w:val="false"/>
                <w:i w:val="false"/>
                <w:color w:val="000000"/>
                <w:sz w:val="20"/>
              </w:rPr>
              <w:t>
 </w:t>
            </w:r>
          </w:p>
          <w:bookmarkEnd w:id="30"/>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31"/>
          <w:p>
            <w:pPr>
              <w:spacing w:after="20"/>
              <w:ind w:left="20"/>
              <w:jc w:val="both"/>
            </w:pPr>
            <w:r>
              <w:rPr>
                <w:rFonts w:ascii="Times New Roman"/>
                <w:b w:val="false"/>
                <w:i w:val="false"/>
                <w:color w:val="000000"/>
                <w:sz w:val="20"/>
              </w:rPr>
              <w:t>
 </w:t>
            </w:r>
          </w:p>
          <w:bookmarkEnd w:id="31"/>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32"/>
          <w:p>
            <w:pPr>
              <w:spacing w:after="20"/>
              <w:ind w:left="20"/>
              <w:jc w:val="both"/>
            </w:pPr>
            <w:r>
              <w:rPr>
                <w:rFonts w:ascii="Times New Roman"/>
                <w:b w:val="false"/>
                <w:i w:val="false"/>
                <w:color w:val="000000"/>
                <w:sz w:val="20"/>
              </w:rPr>
              <w:t>
 </w:t>
            </w:r>
          </w:p>
          <w:bookmarkEnd w:id="32"/>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әлеуметтік бағдарламалар және азаматтық хал актілерін тіркеу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33"/>
          <w:p>
            <w:pPr>
              <w:spacing w:after="20"/>
              <w:ind w:left="20"/>
              <w:jc w:val="both"/>
            </w:pPr>
            <w:r>
              <w:rPr>
                <w:rFonts w:ascii="Times New Roman"/>
                <w:b w:val="false"/>
                <w:i w:val="false"/>
                <w:color w:val="000000"/>
                <w:sz w:val="20"/>
              </w:rPr>
              <w:t>
 </w:t>
            </w:r>
          </w:p>
          <w:bookmarkEnd w:id="33"/>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34"/>
          <w:p>
            <w:pPr>
              <w:spacing w:after="20"/>
              <w:ind w:left="20"/>
              <w:jc w:val="both"/>
            </w:pPr>
            <w:r>
              <w:rPr>
                <w:rFonts w:ascii="Times New Roman"/>
                <w:b w:val="false"/>
                <w:i w:val="false"/>
                <w:color w:val="000000"/>
                <w:sz w:val="20"/>
              </w:rPr>
              <w:t>
02</w:t>
            </w:r>
          </w:p>
          <w:bookmarkEnd w:id="34"/>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35"/>
          <w:p>
            <w:pPr>
              <w:spacing w:after="20"/>
              <w:ind w:left="20"/>
              <w:jc w:val="both"/>
            </w:pPr>
            <w:r>
              <w:rPr>
                <w:rFonts w:ascii="Times New Roman"/>
                <w:b w:val="false"/>
                <w:i w:val="false"/>
                <w:color w:val="000000"/>
                <w:sz w:val="20"/>
              </w:rPr>
              <w:t>
 </w:t>
            </w:r>
          </w:p>
          <w:bookmarkEnd w:id="35"/>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36"/>
          <w:p>
            <w:pPr>
              <w:spacing w:after="20"/>
              <w:ind w:left="20"/>
              <w:jc w:val="both"/>
            </w:pPr>
            <w:r>
              <w:rPr>
                <w:rFonts w:ascii="Times New Roman"/>
                <w:b w:val="false"/>
                <w:i w:val="false"/>
                <w:color w:val="000000"/>
                <w:sz w:val="20"/>
              </w:rPr>
              <w:t>
 </w:t>
            </w:r>
          </w:p>
          <w:bookmarkEnd w:id="36"/>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37"/>
          <w:p>
            <w:pPr>
              <w:spacing w:after="20"/>
              <w:ind w:left="20"/>
              <w:jc w:val="both"/>
            </w:pPr>
            <w:r>
              <w:rPr>
                <w:rFonts w:ascii="Times New Roman"/>
                <w:b w:val="false"/>
                <w:i w:val="false"/>
                <w:color w:val="000000"/>
                <w:sz w:val="20"/>
              </w:rPr>
              <w:t>
 </w:t>
            </w:r>
          </w:p>
          <w:bookmarkEnd w:id="37"/>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38"/>
          <w:p>
            <w:pPr>
              <w:spacing w:after="20"/>
              <w:ind w:left="20"/>
              <w:jc w:val="both"/>
            </w:pPr>
            <w:r>
              <w:rPr>
                <w:rFonts w:ascii="Times New Roman"/>
                <w:b w:val="false"/>
                <w:i w:val="false"/>
                <w:color w:val="000000"/>
                <w:sz w:val="20"/>
              </w:rPr>
              <w:t>
 </w:t>
            </w:r>
          </w:p>
          <w:bookmarkEnd w:id="38"/>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39"/>
          <w:p>
            <w:pPr>
              <w:spacing w:after="20"/>
              <w:ind w:left="20"/>
              <w:jc w:val="both"/>
            </w:pPr>
            <w:r>
              <w:rPr>
                <w:rFonts w:ascii="Times New Roman"/>
                <w:b w:val="false"/>
                <w:i w:val="false"/>
                <w:color w:val="000000"/>
                <w:sz w:val="20"/>
              </w:rPr>
              <w:t>
03</w:t>
            </w:r>
          </w:p>
          <w:bookmarkEnd w:id="39"/>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40"/>
          <w:p>
            <w:pPr>
              <w:spacing w:after="20"/>
              <w:ind w:left="20"/>
              <w:jc w:val="both"/>
            </w:pPr>
            <w:r>
              <w:rPr>
                <w:rFonts w:ascii="Times New Roman"/>
                <w:b w:val="false"/>
                <w:i w:val="false"/>
                <w:color w:val="000000"/>
                <w:sz w:val="20"/>
              </w:rPr>
              <w:t>
 </w:t>
            </w:r>
          </w:p>
          <w:bookmarkEnd w:id="40"/>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41"/>
          <w:p>
            <w:pPr>
              <w:spacing w:after="20"/>
              <w:ind w:left="20"/>
              <w:jc w:val="both"/>
            </w:pPr>
            <w:r>
              <w:rPr>
                <w:rFonts w:ascii="Times New Roman"/>
                <w:b w:val="false"/>
                <w:i w:val="false"/>
                <w:color w:val="000000"/>
                <w:sz w:val="20"/>
              </w:rPr>
              <w:t>
 </w:t>
            </w:r>
          </w:p>
          <w:bookmarkEnd w:id="41"/>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42"/>
          <w:p>
            <w:pPr>
              <w:spacing w:after="20"/>
              <w:ind w:left="20"/>
              <w:jc w:val="both"/>
            </w:pPr>
            <w:r>
              <w:rPr>
                <w:rFonts w:ascii="Times New Roman"/>
                <w:b w:val="false"/>
                <w:i w:val="false"/>
                <w:color w:val="000000"/>
                <w:sz w:val="20"/>
              </w:rPr>
              <w:t>
04</w:t>
            </w:r>
          </w:p>
          <w:bookmarkEnd w:id="42"/>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3881297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43"/>
          <w:p>
            <w:pPr>
              <w:spacing w:after="20"/>
              <w:ind w:left="20"/>
              <w:jc w:val="both"/>
            </w:pPr>
            <w:r>
              <w:rPr>
                <w:rFonts w:ascii="Times New Roman"/>
                <w:b w:val="false"/>
                <w:i w:val="false"/>
                <w:color w:val="000000"/>
                <w:sz w:val="20"/>
              </w:rPr>
              <w:t>
 </w:t>
            </w:r>
          </w:p>
          <w:bookmarkEnd w:id="43"/>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665194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44"/>
          <w:p>
            <w:pPr>
              <w:spacing w:after="20"/>
              <w:ind w:left="20"/>
              <w:jc w:val="both"/>
            </w:pPr>
            <w:r>
              <w:rPr>
                <w:rFonts w:ascii="Times New Roman"/>
                <w:b w:val="false"/>
                <w:i w:val="false"/>
                <w:color w:val="000000"/>
                <w:sz w:val="20"/>
              </w:rPr>
              <w:t>
 </w:t>
            </w:r>
          </w:p>
          <w:bookmarkEnd w:id="44"/>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45"/>
          <w:p>
            <w:pPr>
              <w:spacing w:after="20"/>
              <w:ind w:left="20"/>
              <w:jc w:val="both"/>
            </w:pPr>
            <w:r>
              <w:rPr>
                <w:rFonts w:ascii="Times New Roman"/>
                <w:b w:val="false"/>
                <w:i w:val="false"/>
                <w:color w:val="000000"/>
                <w:sz w:val="20"/>
              </w:rPr>
              <w:t>
 </w:t>
            </w:r>
          </w:p>
          <w:bookmarkEnd w:id="45"/>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254364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46"/>
          <w:p>
            <w:pPr>
              <w:spacing w:after="20"/>
              <w:ind w:left="20"/>
              <w:jc w:val="both"/>
            </w:pPr>
            <w:r>
              <w:rPr>
                <w:rFonts w:ascii="Times New Roman"/>
                <w:b w:val="false"/>
                <w:i w:val="false"/>
                <w:color w:val="000000"/>
                <w:sz w:val="20"/>
              </w:rPr>
              <w:t>
 </w:t>
            </w:r>
          </w:p>
          <w:bookmarkEnd w:id="46"/>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білім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47"/>
          <w:p>
            <w:pPr>
              <w:spacing w:after="20"/>
              <w:ind w:left="20"/>
              <w:jc w:val="both"/>
            </w:pPr>
            <w:r>
              <w:rPr>
                <w:rFonts w:ascii="Times New Roman"/>
                <w:b w:val="false"/>
                <w:i w:val="false"/>
                <w:color w:val="000000"/>
                <w:sz w:val="20"/>
              </w:rPr>
              <w:t>
 </w:t>
            </w:r>
          </w:p>
          <w:bookmarkEnd w:id="47"/>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48"/>
          <w:p>
            <w:pPr>
              <w:spacing w:after="20"/>
              <w:ind w:left="20"/>
              <w:jc w:val="both"/>
            </w:pPr>
            <w:r>
              <w:rPr>
                <w:rFonts w:ascii="Times New Roman"/>
                <w:b w:val="false"/>
                <w:i w:val="false"/>
                <w:color w:val="000000"/>
                <w:sz w:val="20"/>
              </w:rPr>
              <w:t>
 </w:t>
            </w:r>
          </w:p>
          <w:bookmarkEnd w:id="48"/>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2977428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49"/>
          <w:p>
            <w:pPr>
              <w:spacing w:after="20"/>
              <w:ind w:left="20"/>
              <w:jc w:val="both"/>
            </w:pPr>
            <w:r>
              <w:rPr>
                <w:rFonts w:ascii="Times New Roman"/>
                <w:b w:val="false"/>
                <w:i w:val="false"/>
                <w:color w:val="000000"/>
                <w:sz w:val="20"/>
              </w:rPr>
              <w:t>
 </w:t>
            </w:r>
          </w:p>
          <w:bookmarkEnd w:id="49"/>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2916442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50"/>
          <w:p>
            <w:pPr>
              <w:spacing w:after="20"/>
              <w:ind w:left="20"/>
              <w:jc w:val="both"/>
            </w:pPr>
            <w:r>
              <w:rPr>
                <w:rFonts w:ascii="Times New Roman"/>
                <w:b w:val="false"/>
                <w:i w:val="false"/>
                <w:color w:val="000000"/>
                <w:sz w:val="20"/>
              </w:rPr>
              <w:t>
 </w:t>
            </w:r>
          </w:p>
          <w:bookmarkEnd w:id="50"/>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бiлiм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60986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51"/>
          <w:p>
            <w:pPr>
              <w:spacing w:after="20"/>
              <w:ind w:left="20"/>
              <w:jc w:val="both"/>
            </w:pPr>
            <w:r>
              <w:rPr>
                <w:rFonts w:ascii="Times New Roman"/>
                <w:b w:val="false"/>
                <w:i w:val="false"/>
                <w:color w:val="000000"/>
                <w:sz w:val="20"/>
              </w:rPr>
              <w:t>
 </w:t>
            </w:r>
          </w:p>
          <w:bookmarkEnd w:id="51"/>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52"/>
          <w:p>
            <w:pPr>
              <w:spacing w:after="20"/>
              <w:ind w:left="20"/>
              <w:jc w:val="both"/>
            </w:pPr>
            <w:r>
              <w:rPr>
                <w:rFonts w:ascii="Times New Roman"/>
                <w:b w:val="false"/>
                <w:i w:val="false"/>
                <w:color w:val="000000"/>
                <w:sz w:val="20"/>
              </w:rPr>
              <w:t>
 </w:t>
            </w:r>
          </w:p>
          <w:bookmarkEnd w:id="52"/>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53"/>
          <w:p>
            <w:pPr>
              <w:spacing w:after="20"/>
              <w:ind w:left="20"/>
              <w:jc w:val="both"/>
            </w:pPr>
            <w:r>
              <w:rPr>
                <w:rFonts w:ascii="Times New Roman"/>
                <w:b w:val="false"/>
                <w:i w:val="false"/>
                <w:color w:val="000000"/>
                <w:sz w:val="20"/>
              </w:rPr>
              <w:t>
 </w:t>
            </w:r>
          </w:p>
          <w:bookmarkEnd w:id="53"/>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107401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54"/>
          <w:p>
            <w:pPr>
              <w:spacing w:after="20"/>
              <w:ind w:left="20"/>
              <w:jc w:val="both"/>
            </w:pPr>
            <w:r>
              <w:rPr>
                <w:rFonts w:ascii="Times New Roman"/>
                <w:b w:val="false"/>
                <w:i w:val="false"/>
                <w:color w:val="000000"/>
                <w:sz w:val="20"/>
              </w:rPr>
              <w:t>
 </w:t>
            </w:r>
          </w:p>
          <w:bookmarkEnd w:id="54"/>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55"/>
          <w:p>
            <w:pPr>
              <w:spacing w:after="20"/>
              <w:ind w:left="20"/>
              <w:jc w:val="both"/>
            </w:pPr>
            <w:r>
              <w:rPr>
                <w:rFonts w:ascii="Times New Roman"/>
                <w:b w:val="false"/>
                <w:i w:val="false"/>
                <w:color w:val="000000"/>
                <w:sz w:val="20"/>
              </w:rPr>
              <w:t>
 </w:t>
            </w:r>
          </w:p>
          <w:bookmarkEnd w:id="55"/>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56"/>
          <w:p>
            <w:pPr>
              <w:spacing w:after="20"/>
              <w:ind w:left="20"/>
              <w:jc w:val="both"/>
            </w:pPr>
            <w:r>
              <w:rPr>
                <w:rFonts w:ascii="Times New Roman"/>
                <w:b w:val="false"/>
                <w:i w:val="false"/>
                <w:color w:val="000000"/>
                <w:sz w:val="20"/>
              </w:rPr>
              <w:t>
 </w:t>
            </w:r>
          </w:p>
          <w:bookmarkEnd w:id="56"/>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57"/>
          <w:p>
            <w:pPr>
              <w:spacing w:after="20"/>
              <w:ind w:left="20"/>
              <w:jc w:val="both"/>
            </w:pPr>
            <w:r>
              <w:rPr>
                <w:rFonts w:ascii="Times New Roman"/>
                <w:b w:val="false"/>
                <w:i w:val="false"/>
                <w:color w:val="000000"/>
                <w:sz w:val="20"/>
              </w:rPr>
              <w:t>
 </w:t>
            </w:r>
          </w:p>
          <w:bookmarkEnd w:id="57"/>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58"/>
          <w:p>
            <w:pPr>
              <w:spacing w:after="20"/>
              <w:ind w:left="20"/>
              <w:jc w:val="both"/>
            </w:pPr>
            <w:r>
              <w:rPr>
                <w:rFonts w:ascii="Times New Roman"/>
                <w:b w:val="false"/>
                <w:i w:val="false"/>
                <w:color w:val="000000"/>
                <w:sz w:val="20"/>
              </w:rPr>
              <w:t>
 </w:t>
            </w:r>
          </w:p>
          <w:bookmarkEnd w:id="58"/>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59"/>
          <w:p>
            <w:pPr>
              <w:spacing w:after="20"/>
              <w:ind w:left="20"/>
              <w:jc w:val="both"/>
            </w:pPr>
            <w:r>
              <w:rPr>
                <w:rFonts w:ascii="Times New Roman"/>
                <w:b w:val="false"/>
                <w:i w:val="false"/>
                <w:color w:val="000000"/>
                <w:sz w:val="20"/>
              </w:rPr>
              <w:t>
 </w:t>
            </w:r>
          </w:p>
          <w:bookmarkEnd w:id="59"/>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60"/>
          <w:p>
            <w:pPr>
              <w:spacing w:after="20"/>
              <w:ind w:left="20"/>
              <w:jc w:val="both"/>
            </w:pPr>
            <w:r>
              <w:rPr>
                <w:rFonts w:ascii="Times New Roman"/>
                <w:b w:val="false"/>
                <w:i w:val="false"/>
                <w:color w:val="000000"/>
                <w:sz w:val="20"/>
              </w:rPr>
              <w:t>
 </w:t>
            </w:r>
          </w:p>
          <w:bookmarkEnd w:id="60"/>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 облыстық маңызы барқаланың) құрылыс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61"/>
          <w:p>
            <w:pPr>
              <w:spacing w:after="20"/>
              <w:ind w:left="20"/>
              <w:jc w:val="both"/>
            </w:pPr>
            <w:r>
              <w:rPr>
                <w:rFonts w:ascii="Times New Roman"/>
                <w:b w:val="false"/>
                <w:i w:val="false"/>
                <w:color w:val="000000"/>
                <w:sz w:val="20"/>
              </w:rPr>
              <w:t>
 </w:t>
            </w:r>
          </w:p>
          <w:bookmarkEnd w:id="61"/>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обьектілерін салу және реканструкциялау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Бастауыш,негізгі орта және жалпы орта білім беру обьектілерін салу және реканструкциялау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62"/>
          <w:p>
            <w:pPr>
              <w:spacing w:after="20"/>
              <w:ind w:left="20"/>
              <w:jc w:val="both"/>
            </w:pPr>
            <w:r>
              <w:rPr>
                <w:rFonts w:ascii="Times New Roman"/>
                <w:b w:val="false"/>
                <w:i w:val="false"/>
                <w:color w:val="000000"/>
                <w:sz w:val="20"/>
              </w:rPr>
              <w:t>
05</w:t>
            </w:r>
          </w:p>
          <w:bookmarkEnd w:id="62"/>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63"/>
          <w:p>
            <w:pPr>
              <w:spacing w:after="20"/>
              <w:ind w:left="20"/>
              <w:jc w:val="both"/>
            </w:pPr>
            <w:r>
              <w:rPr>
                <w:rFonts w:ascii="Times New Roman"/>
                <w:b w:val="false"/>
                <w:i w:val="false"/>
                <w:color w:val="000000"/>
                <w:sz w:val="20"/>
              </w:rPr>
              <w:t>
 </w:t>
            </w:r>
          </w:p>
          <w:bookmarkEnd w:id="63"/>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64"/>
          <w:p>
            <w:pPr>
              <w:spacing w:after="20"/>
              <w:ind w:left="20"/>
              <w:jc w:val="both"/>
            </w:pPr>
            <w:r>
              <w:rPr>
                <w:rFonts w:ascii="Times New Roman"/>
                <w:b w:val="false"/>
                <w:i w:val="false"/>
                <w:color w:val="000000"/>
                <w:sz w:val="20"/>
              </w:rPr>
              <w:t>
 </w:t>
            </w:r>
          </w:p>
          <w:bookmarkEnd w:id="64"/>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65"/>
          <w:p>
            <w:pPr>
              <w:spacing w:after="20"/>
              <w:ind w:left="20"/>
              <w:jc w:val="both"/>
            </w:pPr>
            <w:r>
              <w:rPr>
                <w:rFonts w:ascii="Times New Roman"/>
                <w:b w:val="false"/>
                <w:i w:val="false"/>
                <w:color w:val="000000"/>
                <w:sz w:val="20"/>
              </w:rPr>
              <w:t>
06</w:t>
            </w:r>
          </w:p>
          <w:bookmarkEnd w:id="65"/>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263093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66"/>
          <w:p>
            <w:pPr>
              <w:spacing w:after="20"/>
              <w:ind w:left="20"/>
              <w:jc w:val="both"/>
            </w:pPr>
            <w:r>
              <w:rPr>
                <w:rFonts w:ascii="Times New Roman"/>
                <w:b w:val="false"/>
                <w:i w:val="false"/>
                <w:color w:val="000000"/>
                <w:sz w:val="20"/>
              </w:rPr>
              <w:t>
 </w:t>
            </w:r>
          </w:p>
          <w:bookmarkEnd w:id="66"/>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білім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67"/>
          <w:p>
            <w:pPr>
              <w:spacing w:after="20"/>
              <w:ind w:left="20"/>
              <w:jc w:val="both"/>
            </w:pPr>
            <w:r>
              <w:rPr>
                <w:rFonts w:ascii="Times New Roman"/>
                <w:b w:val="false"/>
                <w:i w:val="false"/>
                <w:color w:val="000000"/>
                <w:sz w:val="20"/>
              </w:rPr>
              <w:t>
 </w:t>
            </w:r>
          </w:p>
          <w:bookmarkEnd w:id="67"/>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68"/>
          <w:p>
            <w:pPr>
              <w:spacing w:after="20"/>
              <w:ind w:left="20"/>
              <w:jc w:val="both"/>
            </w:pPr>
            <w:r>
              <w:rPr>
                <w:rFonts w:ascii="Times New Roman"/>
                <w:b w:val="false"/>
                <w:i w:val="false"/>
                <w:color w:val="000000"/>
                <w:sz w:val="20"/>
              </w:rPr>
              <w:t>
 </w:t>
            </w:r>
          </w:p>
          <w:bookmarkEnd w:id="68"/>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әлеуметтік бағдарламалар және азаматтық хал актілерін тіркеу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69"/>
          <w:p>
            <w:pPr>
              <w:spacing w:after="20"/>
              <w:ind w:left="20"/>
              <w:jc w:val="both"/>
            </w:pPr>
            <w:r>
              <w:rPr>
                <w:rFonts w:ascii="Times New Roman"/>
                <w:b w:val="false"/>
                <w:i w:val="false"/>
                <w:color w:val="000000"/>
                <w:sz w:val="20"/>
              </w:rPr>
              <w:t>
 </w:t>
            </w:r>
          </w:p>
          <w:bookmarkEnd w:id="69"/>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70"/>
          <w:p>
            <w:pPr>
              <w:spacing w:after="20"/>
              <w:ind w:left="20"/>
              <w:jc w:val="both"/>
            </w:pPr>
            <w:r>
              <w:rPr>
                <w:rFonts w:ascii="Times New Roman"/>
                <w:b w:val="false"/>
                <w:i w:val="false"/>
                <w:color w:val="000000"/>
                <w:sz w:val="20"/>
              </w:rPr>
              <w:t>
 </w:t>
            </w:r>
          </w:p>
          <w:bookmarkEnd w:id="70"/>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71"/>
          <w:p>
            <w:pPr>
              <w:spacing w:after="20"/>
              <w:ind w:left="20"/>
              <w:jc w:val="both"/>
            </w:pPr>
            <w:r>
              <w:rPr>
                <w:rFonts w:ascii="Times New Roman"/>
                <w:b w:val="false"/>
                <w:i w:val="false"/>
                <w:color w:val="000000"/>
                <w:sz w:val="20"/>
              </w:rPr>
              <w:t>
 </w:t>
            </w:r>
          </w:p>
          <w:bookmarkEnd w:id="71"/>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72"/>
          <w:p>
            <w:pPr>
              <w:spacing w:after="20"/>
              <w:ind w:left="20"/>
              <w:jc w:val="both"/>
            </w:pPr>
            <w:r>
              <w:rPr>
                <w:rFonts w:ascii="Times New Roman"/>
                <w:b w:val="false"/>
                <w:i w:val="false"/>
                <w:color w:val="000000"/>
                <w:sz w:val="20"/>
              </w:rPr>
              <w:t>
 </w:t>
            </w:r>
          </w:p>
          <w:bookmarkEnd w:id="72"/>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73"/>
          <w:p>
            <w:pPr>
              <w:spacing w:after="20"/>
              <w:ind w:left="20"/>
              <w:jc w:val="both"/>
            </w:pPr>
            <w:r>
              <w:rPr>
                <w:rFonts w:ascii="Times New Roman"/>
                <w:b w:val="false"/>
                <w:i w:val="false"/>
                <w:color w:val="000000"/>
                <w:sz w:val="20"/>
              </w:rPr>
              <w:t>
 </w:t>
            </w:r>
          </w:p>
          <w:bookmarkEnd w:id="73"/>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74"/>
          <w:p>
            <w:pPr>
              <w:spacing w:after="20"/>
              <w:ind w:left="20"/>
              <w:jc w:val="both"/>
            </w:pPr>
            <w:r>
              <w:rPr>
                <w:rFonts w:ascii="Times New Roman"/>
                <w:b w:val="false"/>
                <w:i w:val="false"/>
                <w:color w:val="000000"/>
                <w:sz w:val="20"/>
              </w:rPr>
              <w:t>
 </w:t>
            </w:r>
          </w:p>
          <w:bookmarkEnd w:id="74"/>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180860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75"/>
          <w:p>
            <w:pPr>
              <w:spacing w:after="20"/>
              <w:ind w:left="20"/>
              <w:jc w:val="both"/>
            </w:pPr>
            <w:r>
              <w:rPr>
                <w:rFonts w:ascii="Times New Roman"/>
                <w:b w:val="false"/>
                <w:i w:val="false"/>
                <w:color w:val="000000"/>
                <w:sz w:val="20"/>
              </w:rPr>
              <w:t>
 </w:t>
            </w:r>
          </w:p>
          <w:bookmarkEnd w:id="75"/>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76"/>
          <w:p>
            <w:pPr>
              <w:spacing w:after="20"/>
              <w:ind w:left="20"/>
              <w:jc w:val="both"/>
            </w:pPr>
            <w:r>
              <w:rPr>
                <w:rFonts w:ascii="Times New Roman"/>
                <w:b w:val="false"/>
                <w:i w:val="false"/>
                <w:color w:val="000000"/>
                <w:sz w:val="20"/>
              </w:rPr>
              <w:t>
 </w:t>
            </w:r>
          </w:p>
          <w:bookmarkEnd w:id="76"/>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үйге көмек көрсету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77"/>
          <w:p>
            <w:pPr>
              <w:spacing w:after="20"/>
              <w:ind w:left="20"/>
              <w:jc w:val="both"/>
            </w:pPr>
            <w:r>
              <w:rPr>
                <w:rFonts w:ascii="Times New Roman"/>
                <w:b w:val="false"/>
                <w:i w:val="false"/>
                <w:color w:val="000000"/>
                <w:sz w:val="20"/>
              </w:rPr>
              <w:t>
 </w:t>
            </w:r>
          </w:p>
          <w:bookmarkEnd w:id="77"/>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“Данқ” ордендерiмен марапатталған, “Халык Қаһарманы” атағын және республиканың құрметті атақтарын алған азаматтарды әлеуметтiк қолдау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78"/>
          <w:p>
            <w:pPr>
              <w:spacing w:after="20"/>
              <w:ind w:left="20"/>
              <w:jc w:val="both"/>
            </w:pPr>
            <w:r>
              <w:rPr>
                <w:rFonts w:ascii="Times New Roman"/>
                <w:b w:val="false"/>
                <w:i w:val="false"/>
                <w:color w:val="000000"/>
                <w:sz w:val="20"/>
              </w:rPr>
              <w:t>
 </w:t>
            </w:r>
          </w:p>
          <w:bookmarkEnd w:id="78"/>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79"/>
          <w:p>
            <w:pPr>
              <w:spacing w:after="20"/>
              <w:ind w:left="20"/>
              <w:jc w:val="both"/>
            </w:pPr>
            <w:r>
              <w:rPr>
                <w:rFonts w:ascii="Times New Roman"/>
                <w:b w:val="false"/>
                <w:i w:val="false"/>
                <w:color w:val="000000"/>
                <w:sz w:val="20"/>
              </w:rPr>
              <w:t>
 </w:t>
            </w:r>
          </w:p>
          <w:bookmarkEnd w:id="79"/>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өкiлеттi органдардын шешiмі бойынша мұқтаж азаматтардың жекелеген топтарына әлеуметтiк көмек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80"/>
          <w:p>
            <w:pPr>
              <w:spacing w:after="20"/>
              <w:ind w:left="20"/>
              <w:jc w:val="both"/>
            </w:pPr>
            <w:r>
              <w:rPr>
                <w:rFonts w:ascii="Times New Roman"/>
                <w:b w:val="false"/>
                <w:i w:val="false"/>
                <w:color w:val="000000"/>
                <w:sz w:val="20"/>
              </w:rPr>
              <w:t>
 </w:t>
            </w:r>
          </w:p>
          <w:bookmarkEnd w:id="80"/>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81"/>
          <w:p>
            <w:pPr>
              <w:spacing w:after="20"/>
              <w:ind w:left="20"/>
              <w:jc w:val="both"/>
            </w:pPr>
            <w:r>
              <w:rPr>
                <w:rFonts w:ascii="Times New Roman"/>
                <w:b w:val="false"/>
                <w:i w:val="false"/>
                <w:color w:val="000000"/>
                <w:sz w:val="20"/>
              </w:rPr>
              <w:t>
 </w:t>
            </w:r>
          </w:p>
          <w:bookmarkEnd w:id="81"/>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82"/>
          <w:p>
            <w:pPr>
              <w:spacing w:after="20"/>
              <w:ind w:left="20"/>
              <w:jc w:val="both"/>
            </w:pPr>
            <w:r>
              <w:rPr>
                <w:rFonts w:ascii="Times New Roman"/>
                <w:b w:val="false"/>
                <w:i w:val="false"/>
                <w:color w:val="000000"/>
                <w:sz w:val="20"/>
              </w:rPr>
              <w:t>
 </w:t>
            </w:r>
          </w:p>
          <w:bookmarkEnd w:id="82"/>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83"/>
          <w:p>
            <w:pPr>
              <w:spacing w:after="20"/>
              <w:ind w:left="20"/>
              <w:jc w:val="both"/>
            </w:pPr>
            <w:r>
              <w:rPr>
                <w:rFonts w:ascii="Times New Roman"/>
                <w:b w:val="false"/>
                <w:i w:val="false"/>
                <w:color w:val="000000"/>
                <w:sz w:val="20"/>
              </w:rPr>
              <w:t>
 </w:t>
            </w:r>
          </w:p>
          <w:bookmarkEnd w:id="83"/>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84"/>
          <w:p>
            <w:pPr>
              <w:spacing w:after="20"/>
              <w:ind w:left="20"/>
              <w:jc w:val="both"/>
            </w:pPr>
            <w:r>
              <w:rPr>
                <w:rFonts w:ascii="Times New Roman"/>
                <w:b w:val="false"/>
                <w:i w:val="false"/>
                <w:color w:val="000000"/>
                <w:sz w:val="20"/>
              </w:rPr>
              <w:t>
 </w:t>
            </w:r>
          </w:p>
          <w:bookmarkEnd w:id="84"/>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85"/>
          <w:p>
            <w:pPr>
              <w:spacing w:after="20"/>
              <w:ind w:left="20"/>
              <w:jc w:val="both"/>
            </w:pPr>
            <w:r>
              <w:rPr>
                <w:rFonts w:ascii="Times New Roman"/>
                <w:b w:val="false"/>
                <w:i w:val="false"/>
                <w:color w:val="000000"/>
                <w:sz w:val="20"/>
              </w:rPr>
              <w:t>
 </w:t>
            </w:r>
          </w:p>
          <w:bookmarkEnd w:id="85"/>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әлеуметтік бағдарламалар және азаматтың хал актілерін тіркеу бөлімі</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86"/>
          <w:p>
            <w:pPr>
              <w:spacing w:after="20"/>
              <w:ind w:left="20"/>
              <w:jc w:val="both"/>
            </w:pPr>
            <w:r>
              <w:rPr>
                <w:rFonts w:ascii="Times New Roman"/>
                <w:b w:val="false"/>
                <w:i w:val="false"/>
                <w:color w:val="000000"/>
                <w:sz w:val="20"/>
              </w:rPr>
              <w:t>
 </w:t>
            </w:r>
          </w:p>
          <w:bookmarkEnd w:id="86"/>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87"/>
          <w:p>
            <w:pPr>
              <w:spacing w:after="20"/>
              <w:ind w:left="20"/>
              <w:jc w:val="both"/>
            </w:pPr>
            <w:r>
              <w:rPr>
                <w:rFonts w:ascii="Times New Roman"/>
                <w:b w:val="false"/>
                <w:i w:val="false"/>
                <w:color w:val="000000"/>
                <w:sz w:val="20"/>
              </w:rPr>
              <w:t>
 </w:t>
            </w:r>
          </w:p>
          <w:bookmarkEnd w:id="87"/>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88"/>
          <w:p>
            <w:pPr>
              <w:spacing w:after="20"/>
              <w:ind w:left="20"/>
              <w:jc w:val="both"/>
            </w:pPr>
            <w:r>
              <w:rPr>
                <w:rFonts w:ascii="Times New Roman"/>
                <w:b w:val="false"/>
                <w:i w:val="false"/>
                <w:color w:val="000000"/>
                <w:sz w:val="20"/>
              </w:rPr>
              <w:t>
07</w:t>
            </w:r>
          </w:p>
          <w:bookmarkEnd w:id="88"/>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85467,7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89"/>
          <w:p>
            <w:pPr>
              <w:spacing w:after="20"/>
              <w:ind w:left="20"/>
              <w:jc w:val="both"/>
            </w:pPr>
            <w:r>
              <w:rPr>
                <w:rFonts w:ascii="Times New Roman"/>
                <w:b w:val="false"/>
                <w:i w:val="false"/>
                <w:color w:val="000000"/>
                <w:sz w:val="20"/>
              </w:rPr>
              <w:t>
 </w:t>
            </w:r>
          </w:p>
          <w:bookmarkEnd w:id="89"/>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әкiмінің аппараты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90"/>
          <w:p>
            <w:pPr>
              <w:spacing w:after="20"/>
              <w:ind w:left="20"/>
              <w:jc w:val="both"/>
            </w:pPr>
            <w:r>
              <w:rPr>
                <w:rFonts w:ascii="Times New Roman"/>
                <w:b w:val="false"/>
                <w:i w:val="false"/>
                <w:color w:val="000000"/>
                <w:sz w:val="20"/>
              </w:rPr>
              <w:t>
 </w:t>
            </w:r>
          </w:p>
          <w:bookmarkEnd w:id="90"/>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91"/>
          <w:p>
            <w:pPr>
              <w:spacing w:after="20"/>
              <w:ind w:left="20"/>
              <w:jc w:val="both"/>
            </w:pPr>
            <w:r>
              <w:rPr>
                <w:rFonts w:ascii="Times New Roman"/>
                <w:b w:val="false"/>
                <w:i w:val="false"/>
                <w:color w:val="000000"/>
                <w:sz w:val="20"/>
              </w:rPr>
              <w:t>
 </w:t>
            </w:r>
          </w:p>
          <w:bookmarkEnd w:id="91"/>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92"/>
          <w:p>
            <w:pPr>
              <w:spacing w:after="20"/>
              <w:ind w:left="20"/>
              <w:jc w:val="both"/>
            </w:pPr>
            <w:r>
              <w:rPr>
                <w:rFonts w:ascii="Times New Roman"/>
                <w:b w:val="false"/>
                <w:i w:val="false"/>
                <w:color w:val="000000"/>
                <w:sz w:val="20"/>
              </w:rPr>
              <w:t>
 </w:t>
            </w:r>
          </w:p>
          <w:bookmarkEnd w:id="92"/>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ар қаланың) білім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2020 жол картасы бойынша қалаларды және ауылдық елді мекендерді дамыту шеңберінде объектілерді жөндеу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467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38082,6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коммуналдық инфрақұрылымды жобалау, дамыту және (немесе) жайластыру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38082,6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93"/>
          <w:p>
            <w:pPr>
              <w:spacing w:after="20"/>
              <w:ind w:left="20"/>
              <w:jc w:val="both"/>
            </w:pPr>
            <w:r>
              <w:rPr>
                <w:rFonts w:ascii="Times New Roman"/>
                <w:b w:val="false"/>
                <w:i w:val="false"/>
                <w:color w:val="000000"/>
                <w:sz w:val="20"/>
              </w:rPr>
              <w:t>
 </w:t>
            </w:r>
          </w:p>
          <w:bookmarkEnd w:id="93"/>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94"/>
          <w:p>
            <w:pPr>
              <w:spacing w:after="20"/>
              <w:ind w:left="20"/>
              <w:jc w:val="both"/>
            </w:pPr>
            <w:r>
              <w:rPr>
                <w:rFonts w:ascii="Times New Roman"/>
                <w:b w:val="false"/>
                <w:i w:val="false"/>
                <w:color w:val="000000"/>
                <w:sz w:val="20"/>
              </w:rPr>
              <w:t>
 </w:t>
            </w:r>
          </w:p>
          <w:bookmarkEnd w:id="94"/>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95"/>
          <w:p>
            <w:pPr>
              <w:spacing w:after="20"/>
              <w:ind w:left="20"/>
              <w:jc w:val="both"/>
            </w:pPr>
            <w:r>
              <w:rPr>
                <w:rFonts w:ascii="Times New Roman"/>
                <w:b w:val="false"/>
                <w:i w:val="false"/>
                <w:color w:val="000000"/>
                <w:sz w:val="20"/>
              </w:rPr>
              <w:t>
 </w:t>
            </w:r>
          </w:p>
          <w:bookmarkEnd w:id="95"/>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әкiмінің аппараты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96"/>
          <w:p>
            <w:pPr>
              <w:spacing w:after="20"/>
              <w:ind w:left="20"/>
              <w:jc w:val="both"/>
            </w:pPr>
            <w:r>
              <w:rPr>
                <w:rFonts w:ascii="Times New Roman"/>
                <w:b w:val="false"/>
                <w:i w:val="false"/>
                <w:color w:val="000000"/>
                <w:sz w:val="20"/>
              </w:rPr>
              <w:t>
 </w:t>
            </w:r>
          </w:p>
          <w:bookmarkEnd w:id="96"/>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Елдімекендердіңсанитариясынқамтамасызету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97"/>
          <w:p>
            <w:pPr>
              <w:spacing w:after="20"/>
              <w:ind w:left="20"/>
              <w:jc w:val="both"/>
            </w:pPr>
            <w:r>
              <w:rPr>
                <w:rFonts w:ascii="Times New Roman"/>
                <w:b w:val="false"/>
                <w:i w:val="false"/>
                <w:color w:val="000000"/>
                <w:sz w:val="20"/>
              </w:rPr>
              <w:t>
 </w:t>
            </w:r>
          </w:p>
          <w:bookmarkEnd w:id="97"/>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98"/>
          <w:p>
            <w:pPr>
              <w:spacing w:after="20"/>
              <w:ind w:left="20"/>
              <w:jc w:val="both"/>
            </w:pPr>
            <w:r>
              <w:rPr>
                <w:rFonts w:ascii="Times New Roman"/>
                <w:b w:val="false"/>
                <w:i w:val="false"/>
                <w:color w:val="000000"/>
                <w:sz w:val="20"/>
              </w:rPr>
              <w:t>
 </w:t>
            </w:r>
          </w:p>
          <w:bookmarkEnd w:id="98"/>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99"/>
          <w:p>
            <w:pPr>
              <w:spacing w:after="20"/>
              <w:ind w:left="20"/>
              <w:jc w:val="both"/>
            </w:pPr>
            <w:r>
              <w:rPr>
                <w:rFonts w:ascii="Times New Roman"/>
                <w:b w:val="false"/>
                <w:i w:val="false"/>
                <w:color w:val="000000"/>
                <w:sz w:val="20"/>
              </w:rPr>
              <w:t>
 </w:t>
            </w:r>
          </w:p>
          <w:bookmarkEnd w:id="99"/>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абаттандыру мен көгалдандыру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00"/>
          <w:p>
            <w:pPr>
              <w:spacing w:after="20"/>
              <w:ind w:left="20"/>
              <w:jc w:val="both"/>
            </w:pPr>
            <w:r>
              <w:rPr>
                <w:rFonts w:ascii="Times New Roman"/>
                <w:b w:val="false"/>
                <w:i w:val="false"/>
                <w:color w:val="000000"/>
                <w:sz w:val="20"/>
              </w:rPr>
              <w:t>
08</w:t>
            </w:r>
          </w:p>
          <w:bookmarkEnd w:id="100"/>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517557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01"/>
          <w:p>
            <w:pPr>
              <w:spacing w:after="20"/>
              <w:ind w:left="20"/>
              <w:jc w:val="both"/>
            </w:pPr>
            <w:r>
              <w:rPr>
                <w:rFonts w:ascii="Times New Roman"/>
                <w:b w:val="false"/>
                <w:i w:val="false"/>
                <w:color w:val="000000"/>
                <w:sz w:val="20"/>
              </w:rPr>
              <w:t>
 </w:t>
            </w:r>
          </w:p>
          <w:bookmarkEnd w:id="101"/>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әкiмінің аппараты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156605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02"/>
          <w:p>
            <w:pPr>
              <w:spacing w:after="20"/>
              <w:ind w:left="20"/>
              <w:jc w:val="both"/>
            </w:pPr>
            <w:r>
              <w:rPr>
                <w:rFonts w:ascii="Times New Roman"/>
                <w:b w:val="false"/>
                <w:i w:val="false"/>
                <w:color w:val="000000"/>
                <w:sz w:val="20"/>
              </w:rPr>
              <w:t>
 </w:t>
            </w:r>
          </w:p>
          <w:bookmarkEnd w:id="102"/>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демалыс жұмыстарын қолдау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156605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03"/>
          <w:p>
            <w:pPr>
              <w:spacing w:after="20"/>
              <w:ind w:left="20"/>
              <w:jc w:val="both"/>
            </w:pPr>
            <w:r>
              <w:rPr>
                <w:rFonts w:ascii="Times New Roman"/>
                <w:b w:val="false"/>
                <w:i w:val="false"/>
                <w:color w:val="000000"/>
                <w:sz w:val="20"/>
              </w:rPr>
              <w:t>
 </w:t>
            </w:r>
          </w:p>
          <w:bookmarkEnd w:id="103"/>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157407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04"/>
          <w:p>
            <w:pPr>
              <w:spacing w:after="20"/>
              <w:ind w:left="20"/>
              <w:jc w:val="both"/>
            </w:pPr>
            <w:r>
              <w:rPr>
                <w:rFonts w:ascii="Times New Roman"/>
                <w:b w:val="false"/>
                <w:i w:val="false"/>
                <w:color w:val="000000"/>
                <w:sz w:val="20"/>
              </w:rPr>
              <w:t>
 </w:t>
            </w:r>
          </w:p>
          <w:bookmarkEnd w:id="104"/>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157407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05"/>
          <w:p>
            <w:pPr>
              <w:spacing w:after="20"/>
              <w:ind w:left="20"/>
              <w:jc w:val="both"/>
            </w:pPr>
            <w:r>
              <w:rPr>
                <w:rFonts w:ascii="Times New Roman"/>
                <w:b w:val="false"/>
                <w:i w:val="false"/>
                <w:color w:val="000000"/>
                <w:sz w:val="20"/>
              </w:rPr>
              <w:t>
 </w:t>
            </w:r>
          </w:p>
          <w:bookmarkEnd w:id="105"/>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06"/>
          <w:p>
            <w:pPr>
              <w:spacing w:after="20"/>
              <w:ind w:left="20"/>
              <w:jc w:val="both"/>
            </w:pPr>
            <w:r>
              <w:rPr>
                <w:rFonts w:ascii="Times New Roman"/>
                <w:b w:val="false"/>
                <w:i w:val="false"/>
                <w:color w:val="000000"/>
                <w:sz w:val="20"/>
              </w:rPr>
              <w:t>
 </w:t>
            </w:r>
          </w:p>
          <w:bookmarkEnd w:id="106"/>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саласындағы мемлекеттік саясатты іске асыру жөніндегі қызметтер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07"/>
          <w:p>
            <w:pPr>
              <w:spacing w:after="20"/>
              <w:ind w:left="20"/>
              <w:jc w:val="both"/>
            </w:pPr>
            <w:r>
              <w:rPr>
                <w:rFonts w:ascii="Times New Roman"/>
                <w:b w:val="false"/>
                <w:i w:val="false"/>
                <w:color w:val="000000"/>
                <w:sz w:val="20"/>
              </w:rPr>
              <w:t>
 </w:t>
            </w:r>
          </w:p>
          <w:bookmarkEnd w:id="107"/>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08"/>
          <w:p>
            <w:pPr>
              <w:spacing w:after="20"/>
              <w:ind w:left="20"/>
              <w:jc w:val="both"/>
            </w:pPr>
            <w:r>
              <w:rPr>
                <w:rFonts w:ascii="Times New Roman"/>
                <w:b w:val="false"/>
                <w:i w:val="false"/>
                <w:color w:val="000000"/>
                <w:sz w:val="20"/>
              </w:rPr>
              <w:t>
 </w:t>
            </w:r>
          </w:p>
          <w:bookmarkEnd w:id="108"/>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09"/>
          <w:p>
            <w:pPr>
              <w:spacing w:after="20"/>
              <w:ind w:left="20"/>
              <w:jc w:val="both"/>
            </w:pPr>
            <w:r>
              <w:rPr>
                <w:rFonts w:ascii="Times New Roman"/>
                <w:b w:val="false"/>
                <w:i w:val="false"/>
                <w:color w:val="000000"/>
                <w:sz w:val="20"/>
              </w:rPr>
              <w:t>
 </w:t>
            </w:r>
          </w:p>
          <w:bookmarkEnd w:id="109"/>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10"/>
          <w:p>
            <w:pPr>
              <w:spacing w:after="20"/>
              <w:ind w:left="20"/>
              <w:jc w:val="both"/>
            </w:pPr>
            <w:r>
              <w:rPr>
                <w:rFonts w:ascii="Times New Roman"/>
                <w:b w:val="false"/>
                <w:i w:val="false"/>
                <w:color w:val="000000"/>
                <w:sz w:val="20"/>
              </w:rPr>
              <w:t>
 </w:t>
            </w:r>
          </w:p>
          <w:bookmarkEnd w:id="110"/>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51749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11"/>
          <w:p>
            <w:pPr>
              <w:spacing w:after="20"/>
              <w:ind w:left="20"/>
              <w:jc w:val="both"/>
            </w:pPr>
            <w:r>
              <w:rPr>
                <w:rFonts w:ascii="Times New Roman"/>
                <w:b w:val="false"/>
                <w:i w:val="false"/>
                <w:color w:val="000000"/>
                <w:sz w:val="20"/>
              </w:rPr>
              <w:t>
 </w:t>
            </w:r>
          </w:p>
          <w:bookmarkEnd w:id="111"/>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мәдениет және тілдерді дамыту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76359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12"/>
          <w:p>
            <w:pPr>
              <w:spacing w:after="20"/>
              <w:ind w:left="20"/>
              <w:jc w:val="both"/>
            </w:pPr>
            <w:r>
              <w:rPr>
                <w:rFonts w:ascii="Times New Roman"/>
                <w:b w:val="false"/>
                <w:i w:val="false"/>
                <w:color w:val="000000"/>
                <w:sz w:val="20"/>
              </w:rPr>
              <w:t>
 </w:t>
            </w:r>
          </w:p>
          <w:bookmarkEnd w:id="112"/>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75565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13"/>
          <w:p>
            <w:pPr>
              <w:spacing w:after="20"/>
              <w:ind w:left="20"/>
              <w:jc w:val="both"/>
            </w:pPr>
            <w:r>
              <w:rPr>
                <w:rFonts w:ascii="Times New Roman"/>
                <w:b w:val="false"/>
                <w:i w:val="false"/>
                <w:color w:val="000000"/>
                <w:sz w:val="20"/>
              </w:rPr>
              <w:t>
 </w:t>
            </w:r>
          </w:p>
          <w:bookmarkEnd w:id="113"/>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14"/>
          <w:p>
            <w:pPr>
              <w:spacing w:after="20"/>
              <w:ind w:left="20"/>
              <w:jc w:val="both"/>
            </w:pPr>
            <w:r>
              <w:rPr>
                <w:rFonts w:ascii="Times New Roman"/>
                <w:b w:val="false"/>
                <w:i w:val="false"/>
                <w:color w:val="000000"/>
                <w:sz w:val="20"/>
              </w:rPr>
              <w:t>
 </w:t>
            </w:r>
          </w:p>
          <w:bookmarkEnd w:id="114"/>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15"/>
          <w:p>
            <w:pPr>
              <w:spacing w:after="20"/>
              <w:ind w:left="20"/>
              <w:jc w:val="both"/>
            </w:pPr>
            <w:r>
              <w:rPr>
                <w:rFonts w:ascii="Times New Roman"/>
                <w:b w:val="false"/>
                <w:i w:val="false"/>
                <w:color w:val="000000"/>
                <w:sz w:val="20"/>
              </w:rPr>
              <w:t>
 </w:t>
            </w:r>
          </w:p>
          <w:bookmarkEnd w:id="115"/>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16"/>
          <w:p>
            <w:pPr>
              <w:spacing w:after="20"/>
              <w:ind w:left="20"/>
              <w:jc w:val="both"/>
            </w:pPr>
            <w:r>
              <w:rPr>
                <w:rFonts w:ascii="Times New Roman"/>
                <w:b w:val="false"/>
                <w:i w:val="false"/>
                <w:color w:val="000000"/>
                <w:sz w:val="20"/>
              </w:rPr>
              <w:t>
 </w:t>
            </w:r>
          </w:p>
          <w:bookmarkEnd w:id="116"/>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17"/>
          <w:p>
            <w:pPr>
              <w:spacing w:after="20"/>
              <w:ind w:left="20"/>
              <w:jc w:val="both"/>
            </w:pPr>
            <w:r>
              <w:rPr>
                <w:rFonts w:ascii="Times New Roman"/>
                <w:b w:val="false"/>
                <w:i w:val="false"/>
                <w:color w:val="000000"/>
                <w:sz w:val="20"/>
              </w:rPr>
              <w:t>
 </w:t>
            </w:r>
          </w:p>
          <w:bookmarkEnd w:id="117"/>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және мәдениетті дамыту саласындағы мемлекеттік саясатты іске асыру жөніндегі қызметтер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18"/>
          <w:p>
            <w:pPr>
              <w:spacing w:after="20"/>
              <w:ind w:left="20"/>
              <w:jc w:val="both"/>
            </w:pPr>
            <w:r>
              <w:rPr>
                <w:rFonts w:ascii="Times New Roman"/>
                <w:b w:val="false"/>
                <w:i w:val="false"/>
                <w:color w:val="000000"/>
                <w:sz w:val="20"/>
              </w:rPr>
              <w:t>
 </w:t>
            </w:r>
          </w:p>
          <w:bookmarkEnd w:id="118"/>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19"/>
          <w:p>
            <w:pPr>
              <w:spacing w:after="20"/>
              <w:ind w:left="20"/>
              <w:jc w:val="both"/>
            </w:pPr>
            <w:r>
              <w:rPr>
                <w:rFonts w:ascii="Times New Roman"/>
                <w:b w:val="false"/>
                <w:i w:val="false"/>
                <w:color w:val="000000"/>
                <w:sz w:val="20"/>
              </w:rPr>
              <w:t>
 </w:t>
            </w:r>
          </w:p>
          <w:bookmarkEnd w:id="119"/>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20"/>
          <w:p>
            <w:pPr>
              <w:spacing w:after="20"/>
              <w:ind w:left="20"/>
              <w:jc w:val="both"/>
            </w:pPr>
            <w:r>
              <w:rPr>
                <w:rFonts w:ascii="Times New Roman"/>
                <w:b w:val="false"/>
                <w:i w:val="false"/>
                <w:color w:val="000000"/>
                <w:sz w:val="20"/>
              </w:rPr>
              <w:t>
 </w:t>
            </w:r>
          </w:p>
          <w:bookmarkEnd w:id="120"/>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21"/>
          <w:p>
            <w:pPr>
              <w:spacing w:after="20"/>
              <w:ind w:left="20"/>
              <w:jc w:val="both"/>
            </w:pPr>
            <w:r>
              <w:rPr>
                <w:rFonts w:ascii="Times New Roman"/>
                <w:b w:val="false"/>
                <w:i w:val="false"/>
                <w:color w:val="000000"/>
                <w:sz w:val="20"/>
              </w:rPr>
              <w:t>
 </w:t>
            </w:r>
          </w:p>
          <w:bookmarkEnd w:id="121"/>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22"/>
          <w:p>
            <w:pPr>
              <w:spacing w:after="20"/>
              <w:ind w:left="20"/>
              <w:jc w:val="both"/>
            </w:pPr>
            <w:r>
              <w:rPr>
                <w:rFonts w:ascii="Times New Roman"/>
                <w:b w:val="false"/>
                <w:i w:val="false"/>
                <w:color w:val="000000"/>
                <w:sz w:val="20"/>
              </w:rPr>
              <w:t>
10</w:t>
            </w:r>
          </w:p>
          <w:bookmarkEnd w:id="122"/>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185968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23"/>
          <w:p>
            <w:pPr>
              <w:spacing w:after="20"/>
              <w:ind w:left="20"/>
              <w:jc w:val="both"/>
            </w:pPr>
            <w:r>
              <w:rPr>
                <w:rFonts w:ascii="Times New Roman"/>
                <w:b w:val="false"/>
                <w:i w:val="false"/>
                <w:color w:val="000000"/>
                <w:sz w:val="20"/>
              </w:rPr>
              <w:t>
 </w:t>
            </w:r>
          </w:p>
          <w:bookmarkEnd w:id="123"/>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24"/>
          <w:p>
            <w:pPr>
              <w:spacing w:after="20"/>
              <w:ind w:left="20"/>
              <w:jc w:val="both"/>
            </w:pPr>
            <w:r>
              <w:rPr>
                <w:rFonts w:ascii="Times New Roman"/>
                <w:b w:val="false"/>
                <w:i w:val="false"/>
                <w:color w:val="000000"/>
                <w:sz w:val="20"/>
              </w:rPr>
              <w:t>
 </w:t>
            </w:r>
          </w:p>
          <w:bookmarkEnd w:id="124"/>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25"/>
          <w:p>
            <w:pPr>
              <w:spacing w:after="20"/>
              <w:ind w:left="20"/>
              <w:jc w:val="both"/>
            </w:pPr>
            <w:r>
              <w:rPr>
                <w:rFonts w:ascii="Times New Roman"/>
                <w:b w:val="false"/>
                <w:i w:val="false"/>
                <w:color w:val="000000"/>
                <w:sz w:val="20"/>
              </w:rPr>
              <w:t>
 </w:t>
            </w:r>
          </w:p>
          <w:bookmarkEnd w:id="125"/>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26"/>
          <w:p>
            <w:pPr>
              <w:spacing w:after="20"/>
              <w:ind w:left="20"/>
              <w:jc w:val="both"/>
            </w:pPr>
            <w:r>
              <w:rPr>
                <w:rFonts w:ascii="Times New Roman"/>
                <w:b w:val="false"/>
                <w:i w:val="false"/>
                <w:color w:val="000000"/>
                <w:sz w:val="20"/>
              </w:rPr>
              <w:t>
 </w:t>
            </w:r>
          </w:p>
          <w:bookmarkEnd w:id="126"/>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27"/>
          <w:p>
            <w:pPr>
              <w:spacing w:after="20"/>
              <w:ind w:left="20"/>
              <w:jc w:val="both"/>
            </w:pPr>
            <w:r>
              <w:rPr>
                <w:rFonts w:ascii="Times New Roman"/>
                <w:b w:val="false"/>
                <w:i w:val="false"/>
                <w:color w:val="000000"/>
                <w:sz w:val="20"/>
              </w:rPr>
              <w:t>
 </w:t>
            </w:r>
          </w:p>
          <w:bookmarkEnd w:id="127"/>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28"/>
          <w:p>
            <w:pPr>
              <w:spacing w:after="20"/>
              <w:ind w:left="20"/>
              <w:jc w:val="both"/>
            </w:pPr>
            <w:r>
              <w:rPr>
                <w:rFonts w:ascii="Times New Roman"/>
                <w:b w:val="false"/>
                <w:i w:val="false"/>
                <w:color w:val="000000"/>
                <w:sz w:val="20"/>
              </w:rPr>
              <w:t>
 </w:t>
            </w:r>
          </w:p>
          <w:bookmarkEnd w:id="128"/>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29"/>
          <w:p>
            <w:pPr>
              <w:spacing w:after="20"/>
              <w:ind w:left="20"/>
              <w:jc w:val="both"/>
            </w:pPr>
            <w:r>
              <w:rPr>
                <w:rFonts w:ascii="Times New Roman"/>
                <w:b w:val="false"/>
                <w:i w:val="false"/>
                <w:color w:val="000000"/>
                <w:sz w:val="20"/>
              </w:rPr>
              <w:t>
 </w:t>
            </w:r>
          </w:p>
          <w:bookmarkEnd w:id="129"/>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30"/>
          <w:p>
            <w:pPr>
              <w:spacing w:after="20"/>
              <w:ind w:left="20"/>
              <w:jc w:val="both"/>
            </w:pPr>
            <w:r>
              <w:rPr>
                <w:rFonts w:ascii="Times New Roman"/>
                <w:b w:val="false"/>
                <w:i w:val="false"/>
                <w:color w:val="000000"/>
                <w:sz w:val="20"/>
              </w:rPr>
              <w:t>
 </w:t>
            </w:r>
          </w:p>
          <w:bookmarkEnd w:id="130"/>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31"/>
          <w:p>
            <w:pPr>
              <w:spacing w:after="20"/>
              <w:ind w:left="20"/>
              <w:jc w:val="both"/>
            </w:pPr>
            <w:r>
              <w:rPr>
                <w:rFonts w:ascii="Times New Roman"/>
                <w:b w:val="false"/>
                <w:i w:val="false"/>
                <w:color w:val="000000"/>
                <w:sz w:val="20"/>
              </w:rPr>
              <w:t>
 </w:t>
            </w:r>
          </w:p>
          <w:bookmarkEnd w:id="131"/>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32"/>
          <w:p>
            <w:pPr>
              <w:spacing w:after="20"/>
              <w:ind w:left="20"/>
              <w:jc w:val="both"/>
            </w:pPr>
            <w:r>
              <w:rPr>
                <w:rFonts w:ascii="Times New Roman"/>
                <w:b w:val="false"/>
                <w:i w:val="false"/>
                <w:color w:val="000000"/>
                <w:sz w:val="20"/>
              </w:rPr>
              <w:t>
 </w:t>
            </w:r>
          </w:p>
          <w:bookmarkEnd w:id="132"/>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33"/>
          <w:p>
            <w:pPr>
              <w:spacing w:after="20"/>
              <w:ind w:left="20"/>
              <w:jc w:val="both"/>
            </w:pPr>
            <w:r>
              <w:rPr>
                <w:rFonts w:ascii="Times New Roman"/>
                <w:b w:val="false"/>
                <w:i w:val="false"/>
                <w:color w:val="000000"/>
                <w:sz w:val="20"/>
              </w:rPr>
              <w:t>
 </w:t>
            </w:r>
          </w:p>
          <w:bookmarkEnd w:id="133"/>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сәйкестендіру жөніндегі іс-шараларды өткізу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34"/>
          <w:p>
            <w:pPr>
              <w:spacing w:after="20"/>
              <w:ind w:left="20"/>
              <w:jc w:val="both"/>
            </w:pPr>
            <w:r>
              <w:rPr>
                <w:rFonts w:ascii="Times New Roman"/>
                <w:b w:val="false"/>
                <w:i w:val="false"/>
                <w:color w:val="000000"/>
                <w:sz w:val="20"/>
              </w:rPr>
              <w:t>
 </w:t>
            </w:r>
          </w:p>
          <w:bookmarkEnd w:id="134"/>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35"/>
          <w:p>
            <w:pPr>
              <w:spacing w:after="20"/>
              <w:ind w:left="20"/>
              <w:jc w:val="both"/>
            </w:pPr>
            <w:r>
              <w:rPr>
                <w:rFonts w:ascii="Times New Roman"/>
                <w:b w:val="false"/>
                <w:i w:val="false"/>
                <w:color w:val="000000"/>
                <w:sz w:val="20"/>
              </w:rPr>
              <w:t>
 </w:t>
            </w:r>
          </w:p>
          <w:bookmarkEnd w:id="135"/>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36"/>
          <w:p>
            <w:pPr>
              <w:spacing w:after="20"/>
              <w:ind w:left="20"/>
              <w:jc w:val="both"/>
            </w:pPr>
            <w:r>
              <w:rPr>
                <w:rFonts w:ascii="Times New Roman"/>
                <w:b w:val="false"/>
                <w:i w:val="false"/>
                <w:color w:val="000000"/>
                <w:sz w:val="20"/>
              </w:rPr>
              <w:t>
 </w:t>
            </w:r>
          </w:p>
          <w:bookmarkEnd w:id="136"/>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аймқтарға бөлу жөніндегі жұмыстарды ұйымдастыру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37"/>
          <w:p>
            <w:pPr>
              <w:spacing w:after="20"/>
              <w:ind w:left="20"/>
              <w:jc w:val="both"/>
            </w:pPr>
            <w:r>
              <w:rPr>
                <w:rFonts w:ascii="Times New Roman"/>
                <w:b w:val="false"/>
                <w:i w:val="false"/>
                <w:color w:val="000000"/>
                <w:sz w:val="20"/>
              </w:rPr>
              <w:t>
 </w:t>
            </w:r>
          </w:p>
          <w:bookmarkEnd w:id="137"/>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38"/>
          <w:p>
            <w:pPr>
              <w:spacing w:after="20"/>
              <w:ind w:left="20"/>
              <w:jc w:val="both"/>
            </w:pPr>
            <w:r>
              <w:rPr>
                <w:rFonts w:ascii="Times New Roman"/>
                <w:b w:val="false"/>
                <w:i w:val="false"/>
                <w:color w:val="000000"/>
                <w:sz w:val="20"/>
              </w:rPr>
              <w:t>
 </w:t>
            </w:r>
          </w:p>
          <w:bookmarkEnd w:id="138"/>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39"/>
          <w:p>
            <w:pPr>
              <w:spacing w:after="20"/>
              <w:ind w:left="20"/>
              <w:jc w:val="both"/>
            </w:pPr>
            <w:r>
              <w:rPr>
                <w:rFonts w:ascii="Times New Roman"/>
                <w:b w:val="false"/>
                <w:i w:val="false"/>
                <w:color w:val="000000"/>
                <w:sz w:val="20"/>
              </w:rPr>
              <w:t>
 </w:t>
            </w:r>
          </w:p>
          <w:bookmarkEnd w:id="139"/>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40"/>
          <w:p>
            <w:pPr>
              <w:spacing w:after="20"/>
              <w:ind w:left="20"/>
              <w:jc w:val="both"/>
            </w:pPr>
            <w:r>
              <w:rPr>
                <w:rFonts w:ascii="Times New Roman"/>
                <w:b w:val="false"/>
                <w:i w:val="false"/>
                <w:color w:val="000000"/>
                <w:sz w:val="20"/>
              </w:rPr>
              <w:t>
11</w:t>
            </w:r>
          </w:p>
          <w:bookmarkEnd w:id="140"/>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41"/>
          <w:p>
            <w:pPr>
              <w:spacing w:after="20"/>
              <w:ind w:left="20"/>
              <w:jc w:val="both"/>
            </w:pPr>
            <w:r>
              <w:rPr>
                <w:rFonts w:ascii="Times New Roman"/>
                <w:b w:val="false"/>
                <w:i w:val="false"/>
                <w:color w:val="000000"/>
                <w:sz w:val="20"/>
              </w:rPr>
              <w:t>
 </w:t>
            </w:r>
          </w:p>
          <w:bookmarkEnd w:id="141"/>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42"/>
          <w:p>
            <w:pPr>
              <w:spacing w:after="20"/>
              <w:ind w:left="20"/>
              <w:jc w:val="both"/>
            </w:pPr>
            <w:r>
              <w:rPr>
                <w:rFonts w:ascii="Times New Roman"/>
                <w:b w:val="false"/>
                <w:i w:val="false"/>
                <w:color w:val="000000"/>
                <w:sz w:val="20"/>
              </w:rPr>
              <w:t>
 </w:t>
            </w:r>
          </w:p>
          <w:bookmarkEnd w:id="142"/>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43"/>
          <w:p>
            <w:pPr>
              <w:spacing w:after="20"/>
              <w:ind w:left="20"/>
              <w:jc w:val="both"/>
            </w:pPr>
            <w:r>
              <w:rPr>
                <w:rFonts w:ascii="Times New Roman"/>
                <w:b w:val="false"/>
                <w:i w:val="false"/>
                <w:color w:val="000000"/>
                <w:sz w:val="20"/>
              </w:rPr>
              <w:t>
 </w:t>
            </w:r>
          </w:p>
          <w:bookmarkEnd w:id="143"/>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44"/>
          <w:p>
            <w:pPr>
              <w:spacing w:after="20"/>
              <w:ind w:left="20"/>
              <w:jc w:val="both"/>
            </w:pPr>
            <w:r>
              <w:rPr>
                <w:rFonts w:ascii="Times New Roman"/>
                <w:b w:val="false"/>
                <w:i w:val="false"/>
                <w:color w:val="000000"/>
                <w:sz w:val="20"/>
              </w:rPr>
              <w:t>
 </w:t>
            </w:r>
          </w:p>
          <w:bookmarkEnd w:id="144"/>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45"/>
          <w:p>
            <w:pPr>
              <w:spacing w:after="20"/>
              <w:ind w:left="20"/>
              <w:jc w:val="both"/>
            </w:pPr>
            <w:r>
              <w:rPr>
                <w:rFonts w:ascii="Times New Roman"/>
                <w:b w:val="false"/>
                <w:i w:val="false"/>
                <w:color w:val="000000"/>
                <w:sz w:val="20"/>
              </w:rPr>
              <w:t>
 </w:t>
            </w:r>
          </w:p>
          <w:bookmarkEnd w:id="145"/>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46"/>
          <w:p>
            <w:pPr>
              <w:spacing w:after="20"/>
              <w:ind w:left="20"/>
              <w:jc w:val="both"/>
            </w:pPr>
            <w:r>
              <w:rPr>
                <w:rFonts w:ascii="Times New Roman"/>
                <w:b w:val="false"/>
                <w:i w:val="false"/>
                <w:color w:val="000000"/>
                <w:sz w:val="20"/>
              </w:rPr>
              <w:t>
12</w:t>
            </w:r>
          </w:p>
          <w:bookmarkEnd w:id="146"/>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213878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47"/>
          <w:p>
            <w:pPr>
              <w:spacing w:after="20"/>
              <w:ind w:left="20"/>
              <w:jc w:val="both"/>
            </w:pPr>
            <w:r>
              <w:rPr>
                <w:rFonts w:ascii="Times New Roman"/>
                <w:b w:val="false"/>
                <w:i w:val="false"/>
                <w:color w:val="000000"/>
                <w:sz w:val="20"/>
              </w:rPr>
              <w:t>
 </w:t>
            </w:r>
          </w:p>
          <w:bookmarkEnd w:id="147"/>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213878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48"/>
          <w:p>
            <w:pPr>
              <w:spacing w:after="20"/>
              <w:ind w:left="20"/>
              <w:jc w:val="both"/>
            </w:pPr>
            <w:r>
              <w:rPr>
                <w:rFonts w:ascii="Times New Roman"/>
                <w:b w:val="false"/>
                <w:i w:val="false"/>
                <w:color w:val="000000"/>
                <w:sz w:val="20"/>
              </w:rPr>
              <w:t>
 </w:t>
            </w:r>
          </w:p>
          <w:bookmarkEnd w:id="148"/>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49"/>
          <w:p>
            <w:pPr>
              <w:spacing w:after="20"/>
              <w:ind w:left="20"/>
              <w:jc w:val="both"/>
            </w:pPr>
            <w:r>
              <w:rPr>
                <w:rFonts w:ascii="Times New Roman"/>
                <w:b w:val="false"/>
                <w:i w:val="false"/>
                <w:color w:val="000000"/>
                <w:sz w:val="20"/>
              </w:rPr>
              <w:t>
 </w:t>
            </w:r>
          </w:p>
          <w:bookmarkEnd w:id="149"/>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192186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50"/>
          <w:p>
            <w:pPr>
              <w:spacing w:after="20"/>
              <w:ind w:left="20"/>
              <w:jc w:val="both"/>
            </w:pPr>
            <w:r>
              <w:rPr>
                <w:rFonts w:ascii="Times New Roman"/>
                <w:b w:val="false"/>
                <w:i w:val="false"/>
                <w:color w:val="000000"/>
                <w:sz w:val="20"/>
              </w:rPr>
              <w:t>
13</w:t>
            </w:r>
          </w:p>
          <w:bookmarkEnd w:id="150"/>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68913,4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51"/>
          <w:p>
            <w:pPr>
              <w:spacing w:after="20"/>
              <w:ind w:left="20"/>
              <w:jc w:val="both"/>
            </w:pPr>
            <w:r>
              <w:rPr>
                <w:rFonts w:ascii="Times New Roman"/>
                <w:b w:val="false"/>
                <w:i w:val="false"/>
                <w:color w:val="000000"/>
                <w:sz w:val="20"/>
              </w:rPr>
              <w:t>
 </w:t>
            </w:r>
          </w:p>
          <w:bookmarkEnd w:id="151"/>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52"/>
          <w:p>
            <w:pPr>
              <w:spacing w:after="20"/>
              <w:ind w:left="20"/>
              <w:jc w:val="both"/>
            </w:pPr>
            <w:r>
              <w:rPr>
                <w:rFonts w:ascii="Times New Roman"/>
                <w:b w:val="false"/>
                <w:i w:val="false"/>
                <w:color w:val="000000"/>
                <w:sz w:val="20"/>
              </w:rPr>
              <w:t>
 </w:t>
            </w:r>
          </w:p>
          <w:bookmarkEnd w:id="152"/>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53"/>
          <w:p>
            <w:pPr>
              <w:spacing w:after="20"/>
              <w:ind w:left="20"/>
              <w:jc w:val="both"/>
            </w:pPr>
            <w:r>
              <w:rPr>
                <w:rFonts w:ascii="Times New Roman"/>
                <w:b w:val="false"/>
                <w:i w:val="false"/>
                <w:color w:val="000000"/>
                <w:sz w:val="20"/>
              </w:rPr>
              <w:t>
 </w:t>
            </w:r>
          </w:p>
          <w:bookmarkEnd w:id="153"/>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әкiмінің аппараты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58452,4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54"/>
          <w:p>
            <w:pPr>
              <w:spacing w:after="20"/>
              <w:ind w:left="20"/>
              <w:jc w:val="both"/>
            </w:pPr>
            <w:r>
              <w:rPr>
                <w:rFonts w:ascii="Times New Roman"/>
                <w:b w:val="false"/>
                <w:i w:val="false"/>
                <w:color w:val="000000"/>
                <w:sz w:val="20"/>
              </w:rPr>
              <w:t>
 </w:t>
            </w:r>
          </w:p>
          <w:bookmarkEnd w:id="154"/>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58452,4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55"/>
          <w:p>
            <w:pPr>
              <w:spacing w:after="20"/>
              <w:ind w:left="20"/>
              <w:jc w:val="both"/>
            </w:pPr>
            <w:r>
              <w:rPr>
                <w:rFonts w:ascii="Times New Roman"/>
                <w:b w:val="false"/>
                <w:i w:val="false"/>
                <w:color w:val="000000"/>
                <w:sz w:val="20"/>
              </w:rPr>
              <w:t>
 </w:t>
            </w:r>
          </w:p>
          <w:bookmarkEnd w:id="155"/>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қаржы бөлімі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жергiлiктi атқарушы органының резервi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қаржы бөлімі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66212,2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қаржы бөлімі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66212,2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5726,3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10736,9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 өзі басқару органдары берілетін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291142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346784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346784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346784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346784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активтермен операциялар бойынша сальдо</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-355252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355252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346784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346784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346784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61611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қаржы бөлімі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61611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61611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70079,7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70079,7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“23” желтоқсандағы №49-3</w:t>
            </w:r>
            <w:r>
              <w:br/>
            </w:r>
            <w:r>
              <w:rPr>
                <w:rFonts w:ascii="Times New Roman"/>
                <w:b w:val="false"/>
                <w:i w:val="false"/>
                <w:color w:val="000000"/>
                <w:sz w:val="20"/>
              </w:rPr>
              <w:t>Жалағаш аудандық мәслихатының шешіміне</w:t>
            </w:r>
            <w:r>
              <w:br/>
            </w:r>
            <w:r>
              <w:rPr>
                <w:rFonts w:ascii="Times New Roman"/>
                <w:b w:val="false"/>
                <w:i w:val="false"/>
                <w:color w:val="000000"/>
                <w:sz w:val="20"/>
              </w:rPr>
              <w:t xml:space="preserve">2-қосымша </w:t>
            </w:r>
          </w:p>
        </w:tc>
      </w:tr>
    </w:tbl>
    <w:bookmarkStart w:name="z238" w:id="156"/>
    <w:p>
      <w:pPr>
        <w:spacing w:after="0"/>
        <w:ind w:left="0"/>
        <w:jc w:val="left"/>
      </w:pPr>
      <w:r>
        <w:rPr>
          <w:rFonts w:ascii="Times New Roman"/>
          <w:b/>
          <w:i w:val="false"/>
          <w:color w:val="000000"/>
        </w:rPr>
        <w:t xml:space="preserve"> 2017 жылға арналған аудан бюджеті</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297"/>
        <w:gridCol w:w="836"/>
        <w:gridCol w:w="5715"/>
        <w:gridCol w:w="36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57"/>
          <w:p>
            <w:pPr>
              <w:spacing w:after="20"/>
              <w:ind w:left="20"/>
              <w:jc w:val="both"/>
            </w:pPr>
            <w:r>
              <w:rPr>
                <w:rFonts w:ascii="Times New Roman"/>
                <w:b w:val="false"/>
                <w:i w:val="false"/>
                <w:color w:val="000000"/>
                <w:sz w:val="20"/>
              </w:rPr>
              <w:t xml:space="preserve">
Санаты </w:t>
            </w:r>
          </w:p>
          <w:bookmarkEnd w:id="157"/>
        </w:tc>
        <w:tc>
          <w:tcPr>
            <w:tcW w:w="3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5563373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58"/>
          <w:p>
            <w:pPr>
              <w:spacing w:after="20"/>
              <w:ind w:left="20"/>
              <w:jc w:val="both"/>
            </w:pPr>
            <w:r>
              <w:rPr>
                <w:rFonts w:ascii="Times New Roman"/>
                <w:b w:val="false"/>
                <w:i w:val="false"/>
                <w:color w:val="000000"/>
                <w:sz w:val="20"/>
              </w:rPr>
              <w:t>
1</w:t>
            </w:r>
          </w:p>
          <w:bookmarkEnd w:id="158"/>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1357661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885743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түсетiн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Кәсiпкерлiк және кәсіби қызметті жүргізгені үшін алынатын алымдар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59"/>
          <w:p>
            <w:pPr>
              <w:spacing w:after="20"/>
              <w:ind w:left="20"/>
              <w:jc w:val="both"/>
            </w:pPr>
            <w:r>
              <w:rPr>
                <w:rFonts w:ascii="Times New Roman"/>
                <w:b w:val="false"/>
                <w:i w:val="false"/>
                <w:color w:val="000000"/>
                <w:sz w:val="20"/>
              </w:rPr>
              <w:t>
2</w:t>
            </w:r>
          </w:p>
          <w:bookmarkEnd w:id="159"/>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60"/>
          <w:p>
            <w:pPr>
              <w:spacing w:after="20"/>
              <w:ind w:left="20"/>
              <w:jc w:val="both"/>
            </w:pPr>
            <w:r>
              <w:rPr>
                <w:rFonts w:ascii="Times New Roman"/>
                <w:b w:val="false"/>
                <w:i w:val="false"/>
                <w:color w:val="000000"/>
                <w:sz w:val="20"/>
              </w:rPr>
              <w:t>
3</w:t>
            </w:r>
          </w:p>
          <w:bookmarkEnd w:id="160"/>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61"/>
          <w:p>
            <w:pPr>
              <w:spacing w:after="20"/>
              <w:ind w:left="20"/>
              <w:jc w:val="both"/>
            </w:pPr>
            <w:r>
              <w:rPr>
                <w:rFonts w:ascii="Times New Roman"/>
                <w:b w:val="false"/>
                <w:i w:val="false"/>
                <w:color w:val="000000"/>
                <w:sz w:val="20"/>
              </w:rPr>
              <w:t>
4</w:t>
            </w:r>
          </w:p>
          <w:bookmarkEnd w:id="161"/>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4193355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4193355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4193355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
        <w:gridCol w:w="1127"/>
        <w:gridCol w:w="1127"/>
        <w:gridCol w:w="6904"/>
        <w:gridCol w:w="23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62"/>
          <w:p>
            <w:pPr>
              <w:spacing w:after="20"/>
              <w:ind w:left="20"/>
              <w:jc w:val="both"/>
            </w:pPr>
            <w:r>
              <w:rPr>
                <w:rFonts w:ascii="Times New Roman"/>
                <w:b w:val="false"/>
                <w:i w:val="false"/>
                <w:color w:val="000000"/>
                <w:sz w:val="20"/>
              </w:rPr>
              <w:t>
Функционалдық топ</w:t>
            </w:r>
          </w:p>
          <w:bookmarkEnd w:id="162"/>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5557791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63"/>
          <w:p>
            <w:pPr>
              <w:spacing w:after="20"/>
              <w:ind w:left="20"/>
              <w:jc w:val="both"/>
            </w:pPr>
            <w:r>
              <w:rPr>
                <w:rFonts w:ascii="Times New Roman"/>
                <w:b w:val="false"/>
                <w:i w:val="false"/>
                <w:color w:val="000000"/>
                <w:sz w:val="20"/>
              </w:rPr>
              <w:t>
01</w:t>
            </w:r>
          </w:p>
          <w:bookmarkEnd w:id="163"/>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533360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97519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қызметін қамтамасыз ету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97519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277823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әкiмінің қызметін қамтамасыз ету жөніндегі қызметтер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277223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саясатты, мемлекеттік жоспарлау жүйесін қалыптастыру және дамыту саласындағы мемлекеттік саясатты іске асыру жөніндегі қызметтер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64"/>
          <w:p>
            <w:pPr>
              <w:spacing w:after="20"/>
              <w:ind w:left="20"/>
              <w:jc w:val="both"/>
            </w:pPr>
          </w:p>
          <w:bookmarkEnd w:id="164"/>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әлеуметтік бағдарламалар және азаматтың хал актілерін тіркеу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жұмыспен қамту, әлеуметтік бағдарламалар және азаматтың хал актілерін тіркеу саласындағы мемлекеттік саясатты іске асыру жөніндегі қызметтер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65"/>
          <w:p>
            <w:pPr>
              <w:spacing w:after="20"/>
              <w:ind w:left="20"/>
              <w:jc w:val="both"/>
            </w:pPr>
            <w:r>
              <w:rPr>
                <w:rFonts w:ascii="Times New Roman"/>
                <w:b w:val="false"/>
                <w:i w:val="false"/>
                <w:color w:val="000000"/>
                <w:sz w:val="20"/>
              </w:rPr>
              <w:t>
02</w:t>
            </w:r>
          </w:p>
          <w:bookmarkEnd w:id="165"/>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66"/>
          <w:p>
            <w:pPr>
              <w:spacing w:after="20"/>
              <w:ind w:left="20"/>
              <w:jc w:val="both"/>
            </w:pPr>
            <w:r>
              <w:rPr>
                <w:rFonts w:ascii="Times New Roman"/>
                <w:b w:val="false"/>
                <w:i w:val="false"/>
                <w:color w:val="000000"/>
                <w:sz w:val="20"/>
              </w:rPr>
              <w:t>
03</w:t>
            </w:r>
          </w:p>
          <w:bookmarkEnd w:id="166"/>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67"/>
          <w:p>
            <w:pPr>
              <w:spacing w:after="20"/>
              <w:ind w:left="20"/>
              <w:jc w:val="both"/>
            </w:pPr>
            <w:r>
              <w:rPr>
                <w:rFonts w:ascii="Times New Roman"/>
                <w:b w:val="false"/>
                <w:i w:val="false"/>
                <w:color w:val="000000"/>
                <w:sz w:val="20"/>
              </w:rPr>
              <w:t>
04</w:t>
            </w:r>
          </w:p>
          <w:bookmarkEnd w:id="167"/>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3617794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555142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411535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143607</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білім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2875196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2812351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бiлiм беру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62845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90741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w:t>
            </w:r>
            <w:r>
              <w:br/>
            </w:r>
            <w:r>
              <w:rPr>
                <w:rFonts w:ascii="Times New Roman"/>
                <w:b w:val="false"/>
                <w:i w:val="false"/>
                <w:color w:val="000000"/>
                <w:sz w:val="20"/>
              </w:rPr>
              <w:t>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37657</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68"/>
          <w:p>
            <w:pPr>
              <w:spacing w:after="20"/>
              <w:ind w:left="20"/>
              <w:jc w:val="both"/>
            </w:pPr>
            <w:r>
              <w:rPr>
                <w:rFonts w:ascii="Times New Roman"/>
                <w:b w:val="false"/>
                <w:i w:val="false"/>
                <w:color w:val="000000"/>
                <w:sz w:val="20"/>
              </w:rPr>
              <w:t>
05</w:t>
            </w:r>
          </w:p>
          <w:bookmarkEnd w:id="168"/>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69"/>
          <w:p>
            <w:pPr>
              <w:spacing w:after="20"/>
              <w:ind w:left="20"/>
              <w:jc w:val="both"/>
            </w:pPr>
            <w:r>
              <w:rPr>
                <w:rFonts w:ascii="Times New Roman"/>
                <w:b w:val="false"/>
                <w:i w:val="false"/>
                <w:color w:val="000000"/>
                <w:sz w:val="20"/>
              </w:rPr>
              <w:t>
06</w:t>
            </w:r>
          </w:p>
          <w:bookmarkEnd w:id="169"/>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244214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білім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әлеуметтік бағдарламалар және азаматтың хал актілерін тіркеу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178619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“Данқ” ордендерiмен марапатталған, “Халык Қаһарманы” атағын және республиканың құрметті атақтарын алған азаматтарды әлеуметтiк қолдау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өкiлеттi органдардын шешiмі бойынша мұқтаж азаматтардың жекелеген топтарына әлеуметтiк көмек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37118</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35128</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әлеуметтік бағдарламалар және азаматтың хал актілерін тіркеу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170"/>
          <w:p>
            <w:pPr>
              <w:spacing w:after="20"/>
              <w:ind w:left="20"/>
              <w:jc w:val="both"/>
            </w:pPr>
            <w:r>
              <w:rPr>
                <w:rFonts w:ascii="Times New Roman"/>
                <w:b w:val="false"/>
                <w:i w:val="false"/>
                <w:color w:val="000000"/>
                <w:sz w:val="20"/>
              </w:rPr>
              <w:t>
07</w:t>
            </w:r>
          </w:p>
          <w:bookmarkEnd w:id="170"/>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88307</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әкiмінің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әкiмінің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171"/>
          <w:p>
            <w:pPr>
              <w:spacing w:after="20"/>
              <w:ind w:left="20"/>
              <w:jc w:val="both"/>
            </w:pPr>
            <w:r>
              <w:rPr>
                <w:rFonts w:ascii="Times New Roman"/>
                <w:b w:val="false"/>
                <w:i w:val="false"/>
                <w:color w:val="000000"/>
                <w:sz w:val="20"/>
              </w:rPr>
              <w:t>
08</w:t>
            </w:r>
          </w:p>
          <w:bookmarkEnd w:id="171"/>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489416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әкiмінің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демалыс жұмыстарын қолдау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147622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147622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65462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саласындағы мемлекеттік саясатты іске асыру жөніндегі қызметтер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мәдениет және тілдерді дамыту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78992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78198</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және мәдениетті дамыту саласындағы мемлекеттік саясатты іске асыру жөніндегі қызметтер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27637</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23907</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172"/>
          <w:p>
            <w:pPr>
              <w:spacing w:after="20"/>
              <w:ind w:left="20"/>
              <w:jc w:val="both"/>
            </w:pPr>
            <w:r>
              <w:rPr>
                <w:rFonts w:ascii="Times New Roman"/>
                <w:b w:val="false"/>
                <w:i w:val="false"/>
                <w:color w:val="000000"/>
                <w:sz w:val="20"/>
              </w:rPr>
              <w:t>
10</w:t>
            </w:r>
          </w:p>
          <w:bookmarkEnd w:id="172"/>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172501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Мамандардың әлеуметтік көмек көрсетуі жөніндегі шараларды іске асыру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55118</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сәйкестендіру жөніндегі іс-шараларды өткізу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15497</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173"/>
          <w:p>
            <w:pPr>
              <w:spacing w:after="20"/>
              <w:ind w:left="20"/>
              <w:jc w:val="both"/>
            </w:pPr>
            <w:r>
              <w:rPr>
                <w:rFonts w:ascii="Times New Roman"/>
                <w:b w:val="false"/>
                <w:i w:val="false"/>
                <w:color w:val="000000"/>
                <w:sz w:val="20"/>
              </w:rPr>
              <w:t>
11</w:t>
            </w:r>
          </w:p>
          <w:bookmarkEnd w:id="173"/>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174"/>
          <w:p>
            <w:pPr>
              <w:spacing w:after="20"/>
              <w:ind w:left="20"/>
              <w:jc w:val="both"/>
            </w:pPr>
            <w:r>
              <w:rPr>
                <w:rFonts w:ascii="Times New Roman"/>
                <w:b w:val="false"/>
                <w:i w:val="false"/>
                <w:color w:val="000000"/>
                <w:sz w:val="20"/>
              </w:rPr>
              <w:t>
12</w:t>
            </w:r>
          </w:p>
          <w:bookmarkEnd w:id="174"/>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233792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175"/>
          <w:p>
            <w:pPr>
              <w:spacing w:after="20"/>
              <w:ind w:left="20"/>
              <w:jc w:val="both"/>
            </w:pPr>
            <w:r>
              <w:rPr>
                <w:rFonts w:ascii="Times New Roman"/>
                <w:b w:val="false"/>
                <w:i w:val="false"/>
                <w:color w:val="000000"/>
                <w:sz w:val="20"/>
              </w:rPr>
              <w:t>
13</w:t>
            </w:r>
          </w:p>
          <w:bookmarkEnd w:id="175"/>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әкiмінің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қаржы бөлімі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жергiлiктi атқарушы органының резервi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176"/>
          <w:p>
            <w:pPr>
              <w:spacing w:after="20"/>
              <w:ind w:left="20"/>
              <w:jc w:val="both"/>
            </w:pPr>
            <w:r>
              <w:rPr>
                <w:rFonts w:ascii="Times New Roman"/>
                <w:b w:val="false"/>
                <w:i w:val="false"/>
                <w:color w:val="000000"/>
                <w:sz w:val="20"/>
              </w:rPr>
              <w:t>
14</w:t>
            </w:r>
          </w:p>
          <w:bookmarkEnd w:id="176"/>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қаржы бөлімі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w:t>
            </w:r>
            <w:r>
              <w:br/>
            </w:r>
            <w:r>
              <w:rPr>
                <w:rFonts w:ascii="Times New Roman"/>
                <w:b w:val="false"/>
                <w:i w:val="false"/>
                <w:color w:val="000000"/>
                <w:sz w:val="20"/>
              </w:rPr>
              <w:t>
көрсету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177"/>
          <w:p>
            <w:pPr>
              <w:spacing w:after="20"/>
              <w:ind w:left="20"/>
              <w:jc w:val="both"/>
            </w:pPr>
            <w:r>
              <w:rPr>
                <w:rFonts w:ascii="Times New Roman"/>
                <w:b w:val="false"/>
                <w:i w:val="false"/>
                <w:color w:val="000000"/>
                <w:sz w:val="20"/>
              </w:rPr>
              <w:t>
15</w:t>
            </w:r>
          </w:p>
          <w:bookmarkEnd w:id="177"/>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қаржы бөлімі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291142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346784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178"/>
          <w:p>
            <w:pPr>
              <w:spacing w:after="20"/>
              <w:ind w:left="20"/>
              <w:jc w:val="both"/>
            </w:pPr>
            <w:r>
              <w:rPr>
                <w:rFonts w:ascii="Times New Roman"/>
                <w:b w:val="false"/>
                <w:i w:val="false"/>
                <w:color w:val="000000"/>
                <w:sz w:val="20"/>
              </w:rPr>
              <w:t>
10</w:t>
            </w:r>
          </w:p>
          <w:bookmarkEnd w:id="178"/>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346784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346784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346784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179"/>
          <w:p>
            <w:pPr>
              <w:spacing w:after="20"/>
              <w:ind w:left="20"/>
              <w:jc w:val="both"/>
            </w:pPr>
            <w:r>
              <w:rPr>
                <w:rFonts w:ascii="Times New Roman"/>
                <w:b w:val="false"/>
                <w:i w:val="false"/>
                <w:color w:val="000000"/>
                <w:sz w:val="20"/>
              </w:rPr>
              <w:t>
5</w:t>
            </w:r>
          </w:p>
          <w:bookmarkEnd w:id="179"/>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-285560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285560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180"/>
          <w:p>
            <w:pPr>
              <w:spacing w:after="20"/>
              <w:ind w:left="20"/>
              <w:jc w:val="both"/>
            </w:pPr>
            <w:r>
              <w:rPr>
                <w:rFonts w:ascii="Times New Roman"/>
                <w:b w:val="false"/>
                <w:i w:val="false"/>
                <w:color w:val="000000"/>
                <w:sz w:val="20"/>
              </w:rPr>
              <w:t>
7</w:t>
            </w:r>
          </w:p>
          <w:bookmarkEnd w:id="180"/>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346784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346784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346784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181"/>
          <w:p>
            <w:pPr>
              <w:spacing w:after="20"/>
              <w:ind w:left="20"/>
              <w:jc w:val="both"/>
            </w:pPr>
            <w:r>
              <w:rPr>
                <w:rFonts w:ascii="Times New Roman"/>
                <w:b w:val="false"/>
                <w:i w:val="false"/>
                <w:color w:val="000000"/>
                <w:sz w:val="20"/>
              </w:rPr>
              <w:t>
16</w:t>
            </w:r>
          </w:p>
          <w:bookmarkEnd w:id="181"/>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қаржы бөлімі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182"/>
          <w:p>
            <w:pPr>
              <w:spacing w:after="20"/>
              <w:ind w:left="20"/>
              <w:jc w:val="both"/>
            </w:pPr>
            <w:r>
              <w:rPr>
                <w:rFonts w:ascii="Times New Roman"/>
                <w:b w:val="false"/>
                <w:i w:val="false"/>
                <w:color w:val="000000"/>
                <w:sz w:val="20"/>
              </w:rPr>
              <w:t>
8</w:t>
            </w:r>
          </w:p>
          <w:bookmarkEnd w:id="182"/>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“23” желтоқсандағы № 49-3</w:t>
            </w:r>
            <w:r>
              <w:br/>
            </w:r>
            <w:r>
              <w:rPr>
                <w:rFonts w:ascii="Times New Roman"/>
                <w:b w:val="false"/>
                <w:i w:val="false"/>
                <w:color w:val="000000"/>
                <w:sz w:val="20"/>
              </w:rPr>
              <w:t>Жалағаш аудандық мәслихатының шешіміне</w:t>
            </w:r>
            <w:r>
              <w:br/>
            </w:r>
            <w:r>
              <w:rPr>
                <w:rFonts w:ascii="Times New Roman"/>
                <w:b w:val="false"/>
                <w:i w:val="false"/>
                <w:color w:val="000000"/>
                <w:sz w:val="20"/>
              </w:rPr>
              <w:t>3-қосымша</w:t>
            </w:r>
          </w:p>
        </w:tc>
      </w:tr>
    </w:tbl>
    <w:bookmarkStart w:name="z442" w:id="183"/>
    <w:p>
      <w:pPr>
        <w:spacing w:after="0"/>
        <w:ind w:left="0"/>
        <w:jc w:val="left"/>
      </w:pPr>
      <w:r>
        <w:rPr>
          <w:rFonts w:ascii="Times New Roman"/>
          <w:b/>
          <w:i w:val="false"/>
          <w:color w:val="000000"/>
        </w:rPr>
        <w:t xml:space="preserve"> 2018 жылға арналған аудан бюджеті</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297"/>
        <w:gridCol w:w="836"/>
        <w:gridCol w:w="5715"/>
        <w:gridCol w:w="36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184"/>
          <w:p>
            <w:pPr>
              <w:spacing w:after="20"/>
              <w:ind w:left="20"/>
              <w:jc w:val="both"/>
            </w:pPr>
            <w:r>
              <w:rPr>
                <w:rFonts w:ascii="Times New Roman"/>
                <w:b w:val="false"/>
                <w:i w:val="false"/>
                <w:color w:val="000000"/>
                <w:sz w:val="20"/>
              </w:rPr>
              <w:t xml:space="preserve">
Санаты </w:t>
            </w:r>
          </w:p>
          <w:bookmarkEnd w:id="184"/>
        </w:tc>
        <w:tc>
          <w:tcPr>
            <w:tcW w:w="3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5584673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185"/>
          <w:p>
            <w:pPr>
              <w:spacing w:after="20"/>
              <w:ind w:left="20"/>
              <w:jc w:val="both"/>
            </w:pPr>
            <w:r>
              <w:rPr>
                <w:rFonts w:ascii="Times New Roman"/>
                <w:b w:val="false"/>
                <w:i w:val="false"/>
                <w:color w:val="000000"/>
                <w:sz w:val="20"/>
              </w:rPr>
              <w:t>
1</w:t>
            </w:r>
          </w:p>
          <w:bookmarkEnd w:id="185"/>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1378961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875782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түсетiн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Кәсiпкерлiк және кәсіби қызметті жүргізгені үшін алынатын алымдар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186"/>
          <w:p>
            <w:pPr>
              <w:spacing w:after="20"/>
              <w:ind w:left="20"/>
              <w:jc w:val="both"/>
            </w:pPr>
            <w:r>
              <w:rPr>
                <w:rFonts w:ascii="Times New Roman"/>
                <w:b w:val="false"/>
                <w:i w:val="false"/>
                <w:color w:val="000000"/>
                <w:sz w:val="20"/>
              </w:rPr>
              <w:t>
2</w:t>
            </w:r>
          </w:p>
          <w:bookmarkEnd w:id="186"/>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187"/>
          <w:p>
            <w:pPr>
              <w:spacing w:after="20"/>
              <w:ind w:left="20"/>
              <w:jc w:val="both"/>
            </w:pPr>
            <w:r>
              <w:rPr>
                <w:rFonts w:ascii="Times New Roman"/>
                <w:b w:val="false"/>
                <w:i w:val="false"/>
                <w:color w:val="000000"/>
                <w:sz w:val="20"/>
              </w:rPr>
              <w:t>
3</w:t>
            </w:r>
          </w:p>
          <w:bookmarkEnd w:id="187"/>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188"/>
          <w:p>
            <w:pPr>
              <w:spacing w:after="20"/>
              <w:ind w:left="20"/>
              <w:jc w:val="both"/>
            </w:pPr>
            <w:r>
              <w:rPr>
                <w:rFonts w:ascii="Times New Roman"/>
                <w:b w:val="false"/>
                <w:i w:val="false"/>
                <w:color w:val="000000"/>
                <w:sz w:val="20"/>
              </w:rPr>
              <w:t>
4</w:t>
            </w:r>
          </w:p>
          <w:bookmarkEnd w:id="188"/>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4193355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4193355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4193355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
        <w:gridCol w:w="1127"/>
        <w:gridCol w:w="1127"/>
        <w:gridCol w:w="6904"/>
        <w:gridCol w:w="23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189"/>
          <w:p>
            <w:pPr>
              <w:spacing w:after="20"/>
              <w:ind w:left="20"/>
              <w:jc w:val="both"/>
            </w:pPr>
            <w:r>
              <w:rPr>
                <w:rFonts w:ascii="Times New Roman"/>
                <w:b w:val="false"/>
                <w:i w:val="false"/>
                <w:color w:val="000000"/>
                <w:sz w:val="20"/>
              </w:rPr>
              <w:t>
Функционалдық топ</w:t>
            </w:r>
          </w:p>
          <w:bookmarkEnd w:id="189"/>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5579091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190"/>
          <w:p>
            <w:pPr>
              <w:spacing w:after="20"/>
              <w:ind w:left="20"/>
              <w:jc w:val="both"/>
            </w:pPr>
            <w:r>
              <w:rPr>
                <w:rFonts w:ascii="Times New Roman"/>
                <w:b w:val="false"/>
                <w:i w:val="false"/>
                <w:color w:val="000000"/>
                <w:sz w:val="20"/>
              </w:rPr>
              <w:t>
01</w:t>
            </w:r>
          </w:p>
          <w:bookmarkEnd w:id="190"/>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533360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97519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қызметін қамтамасыз ету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97519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277823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әкiмінің қызметін қамтамасыз ету жөніндегі қызметтер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277223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саясатты, мемлекеттік жоспарлау жүйесін қалыптастыру және дамыту саласындағы мемлекеттік саясатты іске асыру жөніндегі қызметтер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191"/>
          <w:p>
            <w:pPr>
              <w:spacing w:after="20"/>
              <w:ind w:left="20"/>
              <w:jc w:val="both"/>
            </w:pPr>
          </w:p>
          <w:bookmarkEnd w:id="191"/>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әлеуметтік бағдарламалар және азаматтың хал актілерін тіркеу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жұмыспен қамту, әлеуметтік бағдарламалар және азаматтың хал актілерін тіркеу саласындағы мемлекеттік саясатты іске асыру жөніндегі қызметтер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192"/>
          <w:p>
            <w:pPr>
              <w:spacing w:after="20"/>
              <w:ind w:left="20"/>
              <w:jc w:val="both"/>
            </w:pPr>
            <w:r>
              <w:rPr>
                <w:rFonts w:ascii="Times New Roman"/>
                <w:b w:val="false"/>
                <w:i w:val="false"/>
                <w:color w:val="000000"/>
                <w:sz w:val="20"/>
              </w:rPr>
              <w:t>
02</w:t>
            </w:r>
          </w:p>
          <w:bookmarkEnd w:id="192"/>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193"/>
          <w:p>
            <w:pPr>
              <w:spacing w:after="20"/>
              <w:ind w:left="20"/>
              <w:jc w:val="both"/>
            </w:pPr>
            <w:r>
              <w:rPr>
                <w:rFonts w:ascii="Times New Roman"/>
                <w:b w:val="false"/>
                <w:i w:val="false"/>
                <w:color w:val="000000"/>
                <w:sz w:val="20"/>
              </w:rPr>
              <w:t>
03</w:t>
            </w:r>
          </w:p>
          <w:bookmarkEnd w:id="193"/>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194"/>
          <w:p>
            <w:pPr>
              <w:spacing w:after="20"/>
              <w:ind w:left="20"/>
              <w:jc w:val="both"/>
            </w:pPr>
            <w:r>
              <w:rPr>
                <w:rFonts w:ascii="Times New Roman"/>
                <w:b w:val="false"/>
                <w:i w:val="false"/>
                <w:color w:val="000000"/>
                <w:sz w:val="20"/>
              </w:rPr>
              <w:t>
04</w:t>
            </w:r>
          </w:p>
          <w:bookmarkEnd w:id="194"/>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3617794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555142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411535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143607</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білім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2875196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2812351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бiлiм беру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62845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90741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w:t>
            </w:r>
            <w:r>
              <w:br/>
            </w:r>
            <w:r>
              <w:rPr>
                <w:rFonts w:ascii="Times New Roman"/>
                <w:b w:val="false"/>
                <w:i w:val="false"/>
                <w:color w:val="000000"/>
                <w:sz w:val="20"/>
              </w:rPr>
              <w:t>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37657</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195"/>
          <w:p>
            <w:pPr>
              <w:spacing w:after="20"/>
              <w:ind w:left="20"/>
              <w:jc w:val="both"/>
            </w:pPr>
            <w:r>
              <w:rPr>
                <w:rFonts w:ascii="Times New Roman"/>
                <w:b w:val="false"/>
                <w:i w:val="false"/>
                <w:color w:val="000000"/>
                <w:sz w:val="20"/>
              </w:rPr>
              <w:t>
05</w:t>
            </w:r>
          </w:p>
          <w:bookmarkEnd w:id="195"/>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196"/>
          <w:p>
            <w:pPr>
              <w:spacing w:after="20"/>
              <w:ind w:left="20"/>
              <w:jc w:val="both"/>
            </w:pPr>
            <w:r>
              <w:rPr>
                <w:rFonts w:ascii="Times New Roman"/>
                <w:b w:val="false"/>
                <w:i w:val="false"/>
                <w:color w:val="000000"/>
                <w:sz w:val="20"/>
              </w:rPr>
              <w:t>
06</w:t>
            </w:r>
          </w:p>
          <w:bookmarkEnd w:id="196"/>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244214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білім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әлеуметтік бағдарламалар және азаматтың хал актілерін тіркеу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178619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“Данқ” ордендерiмен марапатталған, “Халык Қаһарманы” атағын және республиканың құрметті атақтарын алған азаматтарды әлеуметтiк қолдау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өкiлеттi органдардын шешiмі бойынша мұқтаж азаматтардың жекелеген топтарына әлеуметтiк көмек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37118</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35128</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әлеуметтік бағдарламалар және азаматтың хал актілерін тіркеу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197"/>
          <w:p>
            <w:pPr>
              <w:spacing w:after="20"/>
              <w:ind w:left="20"/>
              <w:jc w:val="both"/>
            </w:pPr>
            <w:r>
              <w:rPr>
                <w:rFonts w:ascii="Times New Roman"/>
                <w:b w:val="false"/>
                <w:i w:val="false"/>
                <w:color w:val="000000"/>
                <w:sz w:val="20"/>
              </w:rPr>
              <w:t>
07</w:t>
            </w:r>
          </w:p>
          <w:bookmarkEnd w:id="197"/>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88307</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әкiмінің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әкiмінің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198"/>
          <w:p>
            <w:pPr>
              <w:spacing w:after="20"/>
              <w:ind w:left="20"/>
              <w:jc w:val="both"/>
            </w:pPr>
            <w:r>
              <w:rPr>
                <w:rFonts w:ascii="Times New Roman"/>
                <w:b w:val="false"/>
                <w:i w:val="false"/>
                <w:color w:val="000000"/>
                <w:sz w:val="20"/>
              </w:rPr>
              <w:t>
08</w:t>
            </w:r>
          </w:p>
          <w:bookmarkEnd w:id="198"/>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489416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әкiмінің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демалыс жұмыстарын қолдау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147622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147622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65462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саласындағы мемлекеттік саясатты іске асыру жөніндегі қызметтер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мәдениет және тілдерді дамыту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78992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78198</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және мәдениетті дамыту саласындағы мемлекеттік саясатты іске асыру жөніндегі қызметтер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27637</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23907</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199"/>
          <w:p>
            <w:pPr>
              <w:spacing w:after="20"/>
              <w:ind w:left="20"/>
              <w:jc w:val="both"/>
            </w:pPr>
            <w:r>
              <w:rPr>
                <w:rFonts w:ascii="Times New Roman"/>
                <w:b w:val="false"/>
                <w:i w:val="false"/>
                <w:color w:val="000000"/>
                <w:sz w:val="20"/>
              </w:rPr>
              <w:t>
10</w:t>
            </w:r>
          </w:p>
          <w:bookmarkEnd w:id="199"/>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172501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Мамандардың әлеуметтік көмек көрсетуі жөніндегі шараларды іске асыру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55118</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сәйкестендіру жөніндегі іс-шараларды өткізу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15497</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200"/>
          <w:p>
            <w:pPr>
              <w:spacing w:after="20"/>
              <w:ind w:left="20"/>
              <w:jc w:val="both"/>
            </w:pPr>
            <w:r>
              <w:rPr>
                <w:rFonts w:ascii="Times New Roman"/>
                <w:b w:val="false"/>
                <w:i w:val="false"/>
                <w:color w:val="000000"/>
                <w:sz w:val="20"/>
              </w:rPr>
              <w:t>
11</w:t>
            </w:r>
          </w:p>
          <w:bookmarkEnd w:id="200"/>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201"/>
          <w:p>
            <w:pPr>
              <w:spacing w:after="20"/>
              <w:ind w:left="20"/>
              <w:jc w:val="both"/>
            </w:pPr>
            <w:r>
              <w:rPr>
                <w:rFonts w:ascii="Times New Roman"/>
                <w:b w:val="false"/>
                <w:i w:val="false"/>
                <w:color w:val="000000"/>
                <w:sz w:val="20"/>
              </w:rPr>
              <w:t>
12</w:t>
            </w:r>
          </w:p>
          <w:bookmarkEnd w:id="201"/>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276304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233792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202"/>
          <w:p>
            <w:pPr>
              <w:spacing w:after="20"/>
              <w:ind w:left="20"/>
              <w:jc w:val="both"/>
            </w:pPr>
            <w:r>
              <w:rPr>
                <w:rFonts w:ascii="Times New Roman"/>
                <w:b w:val="false"/>
                <w:i w:val="false"/>
                <w:color w:val="000000"/>
                <w:sz w:val="20"/>
              </w:rPr>
              <w:t>
13</w:t>
            </w:r>
          </w:p>
          <w:bookmarkEnd w:id="202"/>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әкiмінің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қаржы бөлімі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жергiлiктi атқарушы органының резервi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203"/>
          <w:p>
            <w:pPr>
              <w:spacing w:after="20"/>
              <w:ind w:left="20"/>
              <w:jc w:val="both"/>
            </w:pPr>
            <w:r>
              <w:rPr>
                <w:rFonts w:ascii="Times New Roman"/>
                <w:b w:val="false"/>
                <w:i w:val="false"/>
                <w:color w:val="000000"/>
                <w:sz w:val="20"/>
              </w:rPr>
              <w:t>
14</w:t>
            </w:r>
          </w:p>
          <w:bookmarkEnd w:id="203"/>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қаржы бөлімі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w:t>
            </w:r>
            <w:r>
              <w:br/>
            </w:r>
            <w:r>
              <w:rPr>
                <w:rFonts w:ascii="Times New Roman"/>
                <w:b w:val="false"/>
                <w:i w:val="false"/>
                <w:color w:val="000000"/>
                <w:sz w:val="20"/>
              </w:rPr>
              <w:t>
көрсету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204"/>
          <w:p>
            <w:pPr>
              <w:spacing w:after="20"/>
              <w:ind w:left="20"/>
              <w:jc w:val="both"/>
            </w:pPr>
            <w:r>
              <w:rPr>
                <w:rFonts w:ascii="Times New Roman"/>
                <w:b w:val="false"/>
                <w:i w:val="false"/>
                <w:color w:val="000000"/>
                <w:sz w:val="20"/>
              </w:rPr>
              <w:t>
15</w:t>
            </w:r>
          </w:p>
          <w:bookmarkEnd w:id="204"/>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қаржы бөлімі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291142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346784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205"/>
          <w:p>
            <w:pPr>
              <w:spacing w:after="20"/>
              <w:ind w:left="20"/>
              <w:jc w:val="both"/>
            </w:pPr>
            <w:r>
              <w:rPr>
                <w:rFonts w:ascii="Times New Roman"/>
                <w:b w:val="false"/>
                <w:i w:val="false"/>
                <w:color w:val="000000"/>
                <w:sz w:val="20"/>
              </w:rPr>
              <w:t>
10</w:t>
            </w:r>
          </w:p>
          <w:bookmarkEnd w:id="205"/>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346784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346784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346784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206"/>
          <w:p>
            <w:pPr>
              <w:spacing w:after="20"/>
              <w:ind w:left="20"/>
              <w:jc w:val="both"/>
            </w:pPr>
            <w:r>
              <w:rPr>
                <w:rFonts w:ascii="Times New Roman"/>
                <w:b w:val="false"/>
                <w:i w:val="false"/>
                <w:color w:val="000000"/>
                <w:sz w:val="20"/>
              </w:rPr>
              <w:t>
5</w:t>
            </w:r>
          </w:p>
          <w:bookmarkEnd w:id="206"/>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-285560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285560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207"/>
          <w:p>
            <w:pPr>
              <w:spacing w:after="20"/>
              <w:ind w:left="20"/>
              <w:jc w:val="both"/>
            </w:pPr>
            <w:r>
              <w:rPr>
                <w:rFonts w:ascii="Times New Roman"/>
                <w:b w:val="false"/>
                <w:i w:val="false"/>
                <w:color w:val="000000"/>
                <w:sz w:val="20"/>
              </w:rPr>
              <w:t>
7</w:t>
            </w:r>
          </w:p>
          <w:bookmarkEnd w:id="207"/>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346784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346784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346784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208"/>
          <w:p>
            <w:pPr>
              <w:spacing w:after="20"/>
              <w:ind w:left="20"/>
              <w:jc w:val="both"/>
            </w:pPr>
            <w:r>
              <w:rPr>
                <w:rFonts w:ascii="Times New Roman"/>
                <w:b w:val="false"/>
                <w:i w:val="false"/>
                <w:color w:val="000000"/>
                <w:sz w:val="20"/>
              </w:rPr>
              <w:t>
16</w:t>
            </w:r>
          </w:p>
          <w:bookmarkEnd w:id="208"/>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қаржы бөлімі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209"/>
          <w:p>
            <w:pPr>
              <w:spacing w:after="20"/>
              <w:ind w:left="20"/>
              <w:jc w:val="both"/>
            </w:pPr>
            <w:r>
              <w:rPr>
                <w:rFonts w:ascii="Times New Roman"/>
                <w:b w:val="false"/>
                <w:i w:val="false"/>
                <w:color w:val="000000"/>
                <w:sz w:val="20"/>
              </w:rPr>
              <w:t>
8</w:t>
            </w:r>
          </w:p>
          <w:bookmarkEnd w:id="209"/>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“23” желтоқсандағы № 49-3</w:t>
            </w:r>
            <w:r>
              <w:br/>
            </w:r>
            <w:r>
              <w:rPr>
                <w:rFonts w:ascii="Times New Roman"/>
                <w:b w:val="false"/>
                <w:i w:val="false"/>
                <w:color w:val="000000"/>
                <w:sz w:val="20"/>
              </w:rPr>
              <w:t>Жалағаш аудандық мәслихатының шешіміне</w:t>
            </w:r>
            <w:r>
              <w:br/>
            </w:r>
            <w:r>
              <w:rPr>
                <w:rFonts w:ascii="Times New Roman"/>
                <w:b w:val="false"/>
                <w:i w:val="false"/>
                <w:color w:val="000000"/>
                <w:sz w:val="20"/>
              </w:rPr>
              <w:t>4-қосымша</w:t>
            </w:r>
          </w:p>
        </w:tc>
      </w:tr>
    </w:tbl>
    <w:bookmarkStart w:name="z646" w:id="210"/>
    <w:p>
      <w:pPr>
        <w:spacing w:after="0"/>
        <w:ind w:left="0"/>
        <w:jc w:val="left"/>
      </w:pPr>
      <w:r>
        <w:rPr>
          <w:rFonts w:ascii="Times New Roman"/>
          <w:b/>
          <w:i w:val="false"/>
          <w:color w:val="000000"/>
        </w:rPr>
        <w:t xml:space="preserve"> 2016 жылға арналған аудан бюджетінің құрамында кент, ауылдық округ әкімі аппараттарының шығыстары</w:t>
      </w:r>
    </w:p>
    <w:bookmarkEnd w:id="210"/>
    <w:p>
      <w:pPr>
        <w:spacing w:after="0"/>
        <w:ind w:left="0"/>
        <w:jc w:val="both"/>
      </w:pPr>
      <w:r>
        <w:rPr>
          <w:rFonts w:ascii="Times New Roman"/>
          <w:b w:val="false"/>
          <w:i w:val="false"/>
          <w:color w:val="ff0000"/>
          <w:sz w:val="28"/>
        </w:rPr>
        <w:t xml:space="preserve">
      Ескерту. 4-қосымша жаңа редакцияда - Қызылорда облысы Жалағаш аудандық мәслихатының 16.11.2016 </w:t>
      </w:r>
      <w:r>
        <w:rPr>
          <w:rFonts w:ascii="Times New Roman"/>
          <w:b w:val="false"/>
          <w:i w:val="false"/>
          <w:color w:val="ff0000"/>
          <w:sz w:val="28"/>
        </w:rPr>
        <w:t>№ 8-1</w:t>
      </w:r>
      <w:r>
        <w:rPr>
          <w:rFonts w:ascii="Times New Roman"/>
          <w:b w:val="false"/>
          <w:i w:val="false"/>
          <w:color w:val="ff0000"/>
          <w:sz w:val="28"/>
        </w:rPr>
        <w:t xml:space="preserve"> шешімімен (алғаш ресми жарияланған күнінен бастап қолданысқа енгізіледі және 01.01.2016 бастап пайда болған қатынастарға таралады).</w:t>
      </w:r>
      <w:r>
        <w:br/>
      </w:r>
      <w:r>
        <w:rPr>
          <w:rFonts w:ascii="Times New Roman"/>
          <w:b w:val="false"/>
          <w:i w:val="false"/>
          <w:color w:val="ff0000"/>
          <w:sz w:val="28"/>
        </w:rPr>
        <w:t>
</w:t>
      </w:r>
    </w:p>
    <w:bookmarkStart w:name="z647" w:id="211"/>
    <w:p>
      <w:pPr>
        <w:spacing w:after="0"/>
        <w:ind w:left="0"/>
        <w:jc w:val="both"/>
      </w:pPr>
      <w:r>
        <w:rPr>
          <w:rFonts w:ascii="Times New Roman"/>
          <w:b w:val="false"/>
          <w:i w:val="false"/>
          <w:color w:val="000000"/>
          <w:sz w:val="28"/>
        </w:rPr>
        <w:t>
      мың теңге</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816"/>
        <w:gridCol w:w="1698"/>
        <w:gridCol w:w="1184"/>
        <w:gridCol w:w="1064"/>
        <w:gridCol w:w="1678"/>
        <w:gridCol w:w="1679"/>
        <w:gridCol w:w="2056"/>
        <w:gridCol w:w="1434"/>
      </w:tblGrid>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212"/>
          <w:p>
            <w:pPr>
              <w:spacing w:after="20"/>
              <w:ind w:left="20"/>
              <w:jc w:val="both"/>
            </w:pPr>
            <w:r>
              <w:rPr>
                <w:rFonts w:ascii="Times New Roman"/>
                <w:b w:val="false"/>
                <w:i w:val="false"/>
                <w:color w:val="000000"/>
                <w:sz w:val="20"/>
              </w:rPr>
              <w:t>
Ретсаны</w:t>
            </w:r>
          </w:p>
          <w:bookmarkEnd w:id="212"/>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r>
              <w:br/>
            </w:r>
            <w:r>
              <w:rPr>
                <w:rFonts w:ascii="Times New Roman"/>
                <w:b w:val="false"/>
                <w:i w:val="false"/>
                <w:color w:val="000000"/>
                <w:sz w:val="20"/>
              </w:rPr>
              <w:t>
әкімшісі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ауыл, ауылдық округ әкiмінің қызметін қамтамасыз ету жөніндегі қызметтер</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w:t>
            </w:r>
            <w:r>
              <w:br/>
            </w:r>
            <w:r>
              <w:rPr>
                <w:rFonts w:ascii="Times New Roman"/>
                <w:b w:val="false"/>
                <w:i w:val="false"/>
                <w:color w:val="000000"/>
                <w:sz w:val="20"/>
              </w:rPr>
              <w:t>
шығыстары</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213"/>
          <w:p>
            <w:pPr>
              <w:spacing w:after="20"/>
              <w:ind w:left="20"/>
              <w:jc w:val="both"/>
            </w:pPr>
            <w:r>
              <w:rPr>
                <w:rFonts w:ascii="Times New Roman"/>
                <w:b w:val="false"/>
                <w:i w:val="false"/>
                <w:color w:val="000000"/>
                <w:sz w:val="20"/>
              </w:rPr>
              <w:t>
1</w:t>
            </w:r>
          </w:p>
          <w:bookmarkEnd w:id="213"/>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214"/>
          <w:p>
            <w:pPr>
              <w:spacing w:after="20"/>
              <w:ind w:left="20"/>
              <w:jc w:val="both"/>
            </w:pPr>
            <w:r>
              <w:rPr>
                <w:rFonts w:ascii="Times New Roman"/>
                <w:b w:val="false"/>
                <w:i w:val="false"/>
                <w:color w:val="000000"/>
                <w:sz w:val="20"/>
              </w:rPr>
              <w:t>
1</w:t>
            </w:r>
          </w:p>
          <w:bookmarkEnd w:id="214"/>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Жалағаш кенті әкімі </w:t>
            </w:r>
            <w:r>
              <w:br/>
            </w:r>
            <w:r>
              <w:rPr>
                <w:rFonts w:ascii="Times New Roman"/>
                <w:b w:val="false"/>
                <w:i w:val="false"/>
                <w:color w:val="000000"/>
                <w:sz w:val="20"/>
              </w:rPr>
              <w:t xml:space="preserve">
аппараты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47239</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179316</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15565</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215"/>
          <w:p>
            <w:pPr>
              <w:spacing w:after="20"/>
              <w:ind w:left="20"/>
              <w:jc w:val="both"/>
            </w:pPr>
            <w:r>
              <w:rPr>
                <w:rFonts w:ascii="Times New Roman"/>
                <w:b w:val="false"/>
                <w:i w:val="false"/>
                <w:color w:val="000000"/>
                <w:sz w:val="20"/>
              </w:rPr>
              <w:t>
2</w:t>
            </w:r>
          </w:p>
          <w:bookmarkEnd w:id="215"/>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Ақсу ауылдық округі </w:t>
            </w:r>
            <w:r>
              <w:br/>
            </w:r>
            <w:r>
              <w:rPr>
                <w:rFonts w:ascii="Times New Roman"/>
                <w:b w:val="false"/>
                <w:i w:val="false"/>
                <w:color w:val="000000"/>
                <w:sz w:val="20"/>
              </w:rPr>
              <w:t>
әкімі аппараты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19859</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216"/>
          <w:p>
            <w:pPr>
              <w:spacing w:after="20"/>
              <w:ind w:left="20"/>
              <w:jc w:val="both"/>
            </w:pPr>
            <w:r>
              <w:rPr>
                <w:rFonts w:ascii="Times New Roman"/>
                <w:b w:val="false"/>
                <w:i w:val="false"/>
                <w:color w:val="000000"/>
                <w:sz w:val="20"/>
              </w:rPr>
              <w:t>
3</w:t>
            </w:r>
          </w:p>
          <w:bookmarkEnd w:id="216"/>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Аққыр ауылдық округі </w:t>
            </w:r>
            <w:r>
              <w:br/>
            </w:r>
            <w:r>
              <w:rPr>
                <w:rFonts w:ascii="Times New Roman"/>
                <w:b w:val="false"/>
                <w:i w:val="false"/>
                <w:color w:val="000000"/>
                <w:sz w:val="20"/>
              </w:rPr>
              <w:t>
әкімі аппараты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16829</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217"/>
          <w:p>
            <w:pPr>
              <w:spacing w:after="20"/>
              <w:ind w:left="20"/>
              <w:jc w:val="both"/>
            </w:pPr>
            <w:r>
              <w:rPr>
                <w:rFonts w:ascii="Times New Roman"/>
                <w:b w:val="false"/>
                <w:i w:val="false"/>
                <w:color w:val="000000"/>
                <w:sz w:val="20"/>
              </w:rPr>
              <w:t>
4</w:t>
            </w:r>
          </w:p>
          <w:bookmarkEnd w:id="217"/>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Аламесек ауылдық округі </w:t>
            </w:r>
            <w:r>
              <w:br/>
            </w:r>
            <w:r>
              <w:rPr>
                <w:rFonts w:ascii="Times New Roman"/>
                <w:b w:val="false"/>
                <w:i w:val="false"/>
                <w:color w:val="000000"/>
                <w:sz w:val="20"/>
              </w:rPr>
              <w:t>
әкімі аппараты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17453</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218"/>
          <w:p>
            <w:pPr>
              <w:spacing w:after="20"/>
              <w:ind w:left="20"/>
              <w:jc w:val="both"/>
            </w:pPr>
            <w:r>
              <w:rPr>
                <w:rFonts w:ascii="Times New Roman"/>
                <w:b w:val="false"/>
                <w:i w:val="false"/>
                <w:color w:val="000000"/>
                <w:sz w:val="20"/>
              </w:rPr>
              <w:t>
5</w:t>
            </w:r>
          </w:p>
          <w:bookmarkEnd w:id="218"/>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Аққұм ауылдық округі </w:t>
            </w:r>
            <w:r>
              <w:br/>
            </w:r>
            <w:r>
              <w:rPr>
                <w:rFonts w:ascii="Times New Roman"/>
                <w:b w:val="false"/>
                <w:i w:val="false"/>
                <w:color w:val="000000"/>
                <w:sz w:val="20"/>
              </w:rPr>
              <w:t>
әкімі аппараты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17457</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7272</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219"/>
          <w:p>
            <w:pPr>
              <w:spacing w:after="20"/>
              <w:ind w:left="20"/>
              <w:jc w:val="both"/>
            </w:pPr>
            <w:r>
              <w:rPr>
                <w:rFonts w:ascii="Times New Roman"/>
                <w:b w:val="false"/>
                <w:i w:val="false"/>
                <w:color w:val="000000"/>
                <w:sz w:val="20"/>
              </w:rPr>
              <w:t>
6</w:t>
            </w:r>
          </w:p>
          <w:bookmarkEnd w:id="219"/>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Бұхарбай батыр ауылдық </w:t>
            </w:r>
            <w:r>
              <w:br/>
            </w:r>
            <w:r>
              <w:rPr>
                <w:rFonts w:ascii="Times New Roman"/>
                <w:b w:val="false"/>
                <w:i w:val="false"/>
                <w:color w:val="000000"/>
                <w:sz w:val="20"/>
              </w:rPr>
              <w:t>
округі әкімі аппараты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220"/>
          <w:p>
            <w:pPr>
              <w:spacing w:after="20"/>
              <w:ind w:left="20"/>
              <w:jc w:val="both"/>
            </w:pPr>
            <w:r>
              <w:rPr>
                <w:rFonts w:ascii="Times New Roman"/>
                <w:b w:val="false"/>
                <w:i w:val="false"/>
                <w:color w:val="000000"/>
                <w:sz w:val="20"/>
              </w:rPr>
              <w:t>
7</w:t>
            </w:r>
          </w:p>
          <w:bookmarkEnd w:id="220"/>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ауылдық округі әкімі аппараты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17453</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221"/>
          <w:p>
            <w:pPr>
              <w:spacing w:after="20"/>
              <w:ind w:left="20"/>
              <w:jc w:val="both"/>
            </w:pPr>
            <w:r>
              <w:rPr>
                <w:rFonts w:ascii="Times New Roman"/>
                <w:b w:val="false"/>
                <w:i w:val="false"/>
                <w:color w:val="000000"/>
                <w:sz w:val="20"/>
              </w:rPr>
              <w:t>
8</w:t>
            </w:r>
          </w:p>
          <w:bookmarkEnd w:id="221"/>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Шәменов атындағы ауылдық округі әкімі аппараты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40131</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222"/>
          <w:p>
            <w:pPr>
              <w:spacing w:after="20"/>
              <w:ind w:left="20"/>
              <w:jc w:val="both"/>
            </w:pPr>
            <w:r>
              <w:rPr>
                <w:rFonts w:ascii="Times New Roman"/>
                <w:b w:val="false"/>
                <w:i w:val="false"/>
                <w:color w:val="000000"/>
                <w:sz w:val="20"/>
              </w:rPr>
              <w:t>
9</w:t>
            </w:r>
          </w:p>
          <w:bookmarkEnd w:id="222"/>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Қаракеткен ауылдық округі </w:t>
            </w:r>
            <w:r>
              <w:br/>
            </w:r>
            <w:r>
              <w:rPr>
                <w:rFonts w:ascii="Times New Roman"/>
                <w:b w:val="false"/>
                <w:i w:val="false"/>
                <w:color w:val="000000"/>
                <w:sz w:val="20"/>
              </w:rPr>
              <w:t>
әкімі аппараты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14544</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223"/>
          <w:p>
            <w:pPr>
              <w:spacing w:after="20"/>
              <w:ind w:left="20"/>
              <w:jc w:val="both"/>
            </w:pPr>
            <w:r>
              <w:rPr>
                <w:rFonts w:ascii="Times New Roman"/>
                <w:b w:val="false"/>
                <w:i w:val="false"/>
                <w:color w:val="000000"/>
                <w:sz w:val="20"/>
              </w:rPr>
              <w:t>
10</w:t>
            </w:r>
          </w:p>
          <w:bookmarkEnd w:id="223"/>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 ауылдық округі </w:t>
            </w:r>
            <w:r>
              <w:br/>
            </w:r>
            <w:r>
              <w:rPr>
                <w:rFonts w:ascii="Times New Roman"/>
                <w:b w:val="false"/>
                <w:i w:val="false"/>
                <w:color w:val="000000"/>
                <w:sz w:val="20"/>
              </w:rPr>
              <w:t>
әкімі аппараты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224"/>
          <w:p>
            <w:pPr>
              <w:spacing w:after="20"/>
              <w:ind w:left="20"/>
              <w:jc w:val="both"/>
            </w:pPr>
            <w:r>
              <w:rPr>
                <w:rFonts w:ascii="Times New Roman"/>
                <w:b w:val="false"/>
                <w:i w:val="false"/>
                <w:color w:val="000000"/>
                <w:sz w:val="20"/>
              </w:rPr>
              <w:t>
11</w:t>
            </w:r>
          </w:p>
          <w:bookmarkEnd w:id="224"/>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ауылдық округі </w:t>
            </w:r>
            <w:r>
              <w:br/>
            </w:r>
            <w:r>
              <w:rPr>
                <w:rFonts w:ascii="Times New Roman"/>
                <w:b w:val="false"/>
                <w:i w:val="false"/>
                <w:color w:val="000000"/>
                <w:sz w:val="20"/>
              </w:rPr>
              <w:t>
әкімі аппараты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23455</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225"/>
          <w:p>
            <w:pPr>
              <w:spacing w:after="20"/>
              <w:ind w:left="20"/>
              <w:jc w:val="both"/>
            </w:pPr>
            <w:r>
              <w:rPr>
                <w:rFonts w:ascii="Times New Roman"/>
                <w:b w:val="false"/>
                <w:i w:val="false"/>
                <w:color w:val="000000"/>
                <w:sz w:val="20"/>
              </w:rPr>
              <w:t>
12</w:t>
            </w:r>
          </w:p>
          <w:bookmarkEnd w:id="225"/>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Мақпалкөл ауылдық округі </w:t>
            </w:r>
            <w:r>
              <w:br/>
            </w:r>
            <w:r>
              <w:rPr>
                <w:rFonts w:ascii="Times New Roman"/>
                <w:b w:val="false"/>
                <w:i w:val="false"/>
                <w:color w:val="000000"/>
                <w:sz w:val="20"/>
              </w:rPr>
              <w:t>
әкімі аппараты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7272</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226"/>
          <w:p>
            <w:pPr>
              <w:spacing w:after="20"/>
              <w:ind w:left="20"/>
              <w:jc w:val="both"/>
            </w:pPr>
            <w:r>
              <w:rPr>
                <w:rFonts w:ascii="Times New Roman"/>
                <w:b w:val="false"/>
                <w:i w:val="false"/>
                <w:color w:val="000000"/>
                <w:sz w:val="20"/>
              </w:rPr>
              <w:t>
13</w:t>
            </w:r>
          </w:p>
          <w:bookmarkEnd w:id="226"/>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Жаңадария ауылдық округі </w:t>
            </w:r>
            <w:r>
              <w:br/>
            </w:r>
            <w:r>
              <w:rPr>
                <w:rFonts w:ascii="Times New Roman"/>
                <w:b w:val="false"/>
                <w:i w:val="false"/>
                <w:color w:val="000000"/>
                <w:sz w:val="20"/>
              </w:rPr>
              <w:t>
әкімі аппараты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227"/>
          <w:p>
            <w:pPr>
              <w:spacing w:after="20"/>
              <w:ind w:left="20"/>
              <w:jc w:val="both"/>
            </w:pPr>
            <w:r>
              <w:rPr>
                <w:rFonts w:ascii="Times New Roman"/>
                <w:b w:val="false"/>
                <w:i w:val="false"/>
                <w:color w:val="000000"/>
                <w:sz w:val="20"/>
              </w:rPr>
              <w:t>
14</w:t>
            </w:r>
          </w:p>
          <w:bookmarkEnd w:id="227"/>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Мырзабай ахун ауылдық </w:t>
            </w:r>
            <w:r>
              <w:br/>
            </w:r>
            <w:r>
              <w:rPr>
                <w:rFonts w:ascii="Times New Roman"/>
                <w:b w:val="false"/>
                <w:i w:val="false"/>
                <w:color w:val="000000"/>
                <w:sz w:val="20"/>
              </w:rPr>
              <w:t>
округі әкімі аппараты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228"/>
          <w:p>
            <w:pPr>
              <w:spacing w:after="20"/>
              <w:ind w:left="20"/>
              <w:jc w:val="both"/>
            </w:pPr>
            <w:r>
              <w:rPr>
                <w:rFonts w:ascii="Times New Roman"/>
                <w:b w:val="false"/>
                <w:i w:val="false"/>
                <w:color w:val="000000"/>
                <w:sz w:val="20"/>
              </w:rPr>
              <w:t>
15</w:t>
            </w:r>
          </w:p>
          <w:bookmarkEnd w:id="228"/>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ауылдық округі</w:t>
            </w:r>
            <w:r>
              <w:br/>
            </w:r>
            <w:r>
              <w:rPr>
                <w:rFonts w:ascii="Times New Roman"/>
                <w:b w:val="false"/>
                <w:i w:val="false"/>
                <w:color w:val="000000"/>
                <w:sz w:val="20"/>
              </w:rPr>
              <w:t>
 әкімі аппараты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11054</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284072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410830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254364</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15"/>
        <w:gridCol w:w="3270"/>
        <w:gridCol w:w="1479"/>
        <w:gridCol w:w="1223"/>
        <w:gridCol w:w="1099"/>
        <w:gridCol w:w="1734"/>
        <w:gridCol w:w="2067"/>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229"/>
          <w:p>
            <w:pPr>
              <w:spacing w:after="20"/>
              <w:ind w:left="20"/>
              <w:jc w:val="both"/>
            </w:pPr>
            <w:r>
              <w:rPr>
                <w:rFonts w:ascii="Times New Roman"/>
                <w:b w:val="false"/>
                <w:i w:val="false"/>
                <w:color w:val="000000"/>
                <w:sz w:val="20"/>
              </w:rPr>
              <w:t>
Рет саны</w:t>
            </w:r>
          </w:p>
          <w:bookmarkEnd w:id="229"/>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r>
              <w:br/>
            </w:r>
            <w:r>
              <w:rPr>
                <w:rFonts w:ascii="Times New Roman"/>
                <w:b w:val="false"/>
                <w:i w:val="false"/>
                <w:color w:val="000000"/>
                <w:sz w:val="20"/>
              </w:rPr>
              <w:t>
әкімшісі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абаттадыру</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демалыс жұмысын қолдау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230"/>
          <w:p>
            <w:pPr>
              <w:spacing w:after="20"/>
              <w:ind w:left="20"/>
              <w:jc w:val="both"/>
            </w:pPr>
            <w:r>
              <w:rPr>
                <w:rFonts w:ascii="Times New Roman"/>
                <w:b w:val="false"/>
                <w:i w:val="false"/>
                <w:color w:val="000000"/>
                <w:sz w:val="20"/>
              </w:rPr>
              <w:t>
1</w:t>
            </w:r>
          </w:p>
          <w:bookmarkEnd w:id="230"/>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Жалағаш кенті әкімі </w:t>
            </w:r>
            <w:r>
              <w:br/>
            </w:r>
            <w:r>
              <w:rPr>
                <w:rFonts w:ascii="Times New Roman"/>
                <w:b w:val="false"/>
                <w:i w:val="false"/>
                <w:color w:val="000000"/>
                <w:sz w:val="20"/>
              </w:rPr>
              <w:t xml:space="preserve">
аппараты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43590,4</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231"/>
          <w:p>
            <w:pPr>
              <w:spacing w:after="20"/>
              <w:ind w:left="20"/>
              <w:jc w:val="both"/>
            </w:pPr>
            <w:r>
              <w:rPr>
                <w:rFonts w:ascii="Times New Roman"/>
                <w:b w:val="false"/>
                <w:i w:val="false"/>
                <w:color w:val="000000"/>
                <w:sz w:val="20"/>
              </w:rPr>
              <w:t>
2</w:t>
            </w:r>
          </w:p>
          <w:bookmarkEnd w:id="231"/>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 әкімі аппараты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12269</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232"/>
          <w:p>
            <w:pPr>
              <w:spacing w:after="20"/>
              <w:ind w:left="20"/>
              <w:jc w:val="both"/>
            </w:pPr>
            <w:r>
              <w:rPr>
                <w:rFonts w:ascii="Times New Roman"/>
                <w:b w:val="false"/>
                <w:i w:val="false"/>
                <w:color w:val="000000"/>
                <w:sz w:val="20"/>
              </w:rPr>
              <w:t>
3</w:t>
            </w:r>
          </w:p>
          <w:bookmarkEnd w:id="232"/>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Аққыр ауылдық округі әкімі аппараты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10417</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233"/>
          <w:p>
            <w:pPr>
              <w:spacing w:after="20"/>
              <w:ind w:left="20"/>
              <w:jc w:val="both"/>
            </w:pPr>
            <w:r>
              <w:rPr>
                <w:rFonts w:ascii="Times New Roman"/>
                <w:b w:val="false"/>
                <w:i w:val="false"/>
                <w:color w:val="000000"/>
                <w:sz w:val="20"/>
              </w:rPr>
              <w:t>
4</w:t>
            </w:r>
          </w:p>
          <w:bookmarkEnd w:id="233"/>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Аламесек ауылдық округі әкімі аппараты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234"/>
          <w:p>
            <w:pPr>
              <w:spacing w:after="20"/>
              <w:ind w:left="20"/>
              <w:jc w:val="both"/>
            </w:pPr>
            <w:r>
              <w:rPr>
                <w:rFonts w:ascii="Times New Roman"/>
                <w:b w:val="false"/>
                <w:i w:val="false"/>
                <w:color w:val="000000"/>
                <w:sz w:val="20"/>
              </w:rPr>
              <w:t>
5</w:t>
            </w:r>
          </w:p>
          <w:bookmarkEnd w:id="234"/>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 ауылдық округі әкімі аппараты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13137</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235"/>
          <w:p>
            <w:pPr>
              <w:spacing w:after="20"/>
              <w:ind w:left="20"/>
              <w:jc w:val="both"/>
            </w:pPr>
            <w:r>
              <w:rPr>
                <w:rFonts w:ascii="Times New Roman"/>
                <w:b w:val="false"/>
                <w:i w:val="false"/>
                <w:color w:val="000000"/>
                <w:sz w:val="20"/>
              </w:rPr>
              <w:t>
6</w:t>
            </w:r>
          </w:p>
          <w:bookmarkEnd w:id="235"/>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Бұхарбай батыр ауылдық округі </w:t>
            </w:r>
            <w:r>
              <w:br/>
            </w:r>
            <w:r>
              <w:rPr>
                <w:rFonts w:ascii="Times New Roman"/>
                <w:b w:val="false"/>
                <w:i w:val="false"/>
                <w:color w:val="000000"/>
                <w:sz w:val="20"/>
              </w:rPr>
              <w:t>
әкімі аппараты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236"/>
          <w:p>
            <w:pPr>
              <w:spacing w:after="20"/>
              <w:ind w:left="20"/>
              <w:jc w:val="both"/>
            </w:pPr>
            <w:r>
              <w:rPr>
                <w:rFonts w:ascii="Times New Roman"/>
                <w:b w:val="false"/>
                <w:i w:val="false"/>
                <w:color w:val="000000"/>
                <w:sz w:val="20"/>
              </w:rPr>
              <w:t>
7</w:t>
            </w:r>
          </w:p>
          <w:bookmarkEnd w:id="236"/>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ауылдық округі әкімі аппараты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12397</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237"/>
          <w:p>
            <w:pPr>
              <w:spacing w:after="20"/>
              <w:ind w:left="20"/>
              <w:jc w:val="both"/>
            </w:pPr>
            <w:r>
              <w:rPr>
                <w:rFonts w:ascii="Times New Roman"/>
                <w:b w:val="false"/>
                <w:i w:val="false"/>
                <w:color w:val="000000"/>
                <w:sz w:val="20"/>
              </w:rPr>
              <w:t>
8</w:t>
            </w:r>
          </w:p>
          <w:bookmarkEnd w:id="237"/>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Шәменов атындағы ауылдықокругі әкімі аппараты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14277</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238"/>
          <w:p>
            <w:pPr>
              <w:spacing w:after="20"/>
              <w:ind w:left="20"/>
              <w:jc w:val="both"/>
            </w:pPr>
            <w:r>
              <w:rPr>
                <w:rFonts w:ascii="Times New Roman"/>
                <w:b w:val="false"/>
                <w:i w:val="false"/>
                <w:color w:val="000000"/>
                <w:sz w:val="20"/>
              </w:rPr>
              <w:t>
9</w:t>
            </w:r>
          </w:p>
          <w:bookmarkEnd w:id="238"/>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Қаракеткен ауылдық округі әкімі аппараты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17421</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239"/>
          <w:p>
            <w:pPr>
              <w:spacing w:after="20"/>
              <w:ind w:left="20"/>
              <w:jc w:val="both"/>
            </w:pPr>
            <w:r>
              <w:rPr>
                <w:rFonts w:ascii="Times New Roman"/>
                <w:b w:val="false"/>
                <w:i w:val="false"/>
                <w:color w:val="000000"/>
                <w:sz w:val="20"/>
              </w:rPr>
              <w:t>
10</w:t>
            </w:r>
          </w:p>
          <w:bookmarkEnd w:id="239"/>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 ауылдық округі әкімі аппараты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240"/>
          <w:p>
            <w:pPr>
              <w:spacing w:after="20"/>
              <w:ind w:left="20"/>
              <w:jc w:val="both"/>
            </w:pPr>
            <w:r>
              <w:rPr>
                <w:rFonts w:ascii="Times New Roman"/>
                <w:b w:val="false"/>
                <w:i w:val="false"/>
                <w:color w:val="000000"/>
                <w:sz w:val="20"/>
              </w:rPr>
              <w:t>
11</w:t>
            </w:r>
          </w:p>
          <w:bookmarkEnd w:id="240"/>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ауылдық округі әкімі аппараты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9489</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241"/>
          <w:p>
            <w:pPr>
              <w:spacing w:after="20"/>
              <w:ind w:left="20"/>
              <w:jc w:val="both"/>
            </w:pPr>
            <w:r>
              <w:rPr>
                <w:rFonts w:ascii="Times New Roman"/>
                <w:b w:val="false"/>
                <w:i w:val="false"/>
                <w:color w:val="000000"/>
                <w:sz w:val="20"/>
              </w:rPr>
              <w:t>
12</w:t>
            </w:r>
          </w:p>
          <w:bookmarkEnd w:id="241"/>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Мақпалкөл ауылдық округі әкімі аппараты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242"/>
          <w:p>
            <w:pPr>
              <w:spacing w:after="20"/>
              <w:ind w:left="20"/>
              <w:jc w:val="both"/>
            </w:pPr>
            <w:r>
              <w:rPr>
                <w:rFonts w:ascii="Times New Roman"/>
                <w:b w:val="false"/>
                <w:i w:val="false"/>
                <w:color w:val="000000"/>
                <w:sz w:val="20"/>
              </w:rPr>
              <w:t>
13</w:t>
            </w:r>
          </w:p>
          <w:bookmarkEnd w:id="242"/>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Жаңадария ауылдық округі әкімі аппараты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243"/>
          <w:p>
            <w:pPr>
              <w:spacing w:after="20"/>
              <w:ind w:left="20"/>
              <w:jc w:val="both"/>
            </w:pPr>
            <w:r>
              <w:rPr>
                <w:rFonts w:ascii="Times New Roman"/>
                <w:b w:val="false"/>
                <w:i w:val="false"/>
                <w:color w:val="000000"/>
                <w:sz w:val="20"/>
              </w:rPr>
              <w:t>
14</w:t>
            </w:r>
          </w:p>
          <w:bookmarkEnd w:id="243"/>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Мырзабай ахун ауылдық округі </w:t>
            </w:r>
            <w:r>
              <w:br/>
            </w:r>
            <w:r>
              <w:rPr>
                <w:rFonts w:ascii="Times New Roman"/>
                <w:b w:val="false"/>
                <w:i w:val="false"/>
                <w:color w:val="000000"/>
                <w:sz w:val="20"/>
              </w:rPr>
              <w:t>
әкімі аппараты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244"/>
          <w:p>
            <w:pPr>
              <w:spacing w:after="20"/>
              <w:ind w:left="20"/>
              <w:jc w:val="both"/>
            </w:pPr>
            <w:r>
              <w:rPr>
                <w:rFonts w:ascii="Times New Roman"/>
                <w:b w:val="false"/>
                <w:i w:val="false"/>
                <w:color w:val="000000"/>
                <w:sz w:val="20"/>
              </w:rPr>
              <w:t>
15</w:t>
            </w:r>
          </w:p>
          <w:bookmarkEnd w:id="244"/>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ауылдық округі әкімі аппараты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156605</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“23” желтоқсандағы № 49-3</w:t>
            </w:r>
            <w:r>
              <w:br/>
            </w:r>
            <w:r>
              <w:rPr>
                <w:rFonts w:ascii="Times New Roman"/>
                <w:b w:val="false"/>
                <w:i w:val="false"/>
                <w:color w:val="000000"/>
                <w:sz w:val="20"/>
              </w:rPr>
              <w:t>Жалағаш аудандық мәслихатының шешіміне</w:t>
            </w:r>
            <w:r>
              <w:br/>
            </w:r>
            <w:r>
              <w:rPr>
                <w:rFonts w:ascii="Times New Roman"/>
                <w:b w:val="false"/>
                <w:i w:val="false"/>
                <w:color w:val="000000"/>
                <w:sz w:val="20"/>
              </w:rPr>
              <w:t xml:space="preserve">5-қосымша </w:t>
            </w:r>
          </w:p>
        </w:tc>
      </w:tr>
    </w:tbl>
    <w:bookmarkStart w:name="z685" w:id="245"/>
    <w:p>
      <w:pPr>
        <w:spacing w:after="0"/>
        <w:ind w:left="0"/>
        <w:jc w:val="left"/>
      </w:pPr>
      <w:r>
        <w:rPr>
          <w:rFonts w:ascii="Times New Roman"/>
          <w:b/>
          <w:i w:val="false"/>
          <w:color w:val="000000"/>
        </w:rPr>
        <w:t xml:space="preserve"> 2016 жылға арналған аудан бюджетіне облыстық бюджеттен бөлінген ағымдағы нысаналы трансферттер</w:t>
      </w:r>
    </w:p>
    <w:bookmarkEnd w:id="245"/>
    <w:p>
      <w:pPr>
        <w:spacing w:after="0"/>
        <w:ind w:left="0"/>
        <w:jc w:val="both"/>
      </w:pPr>
      <w:r>
        <w:rPr>
          <w:rFonts w:ascii="Times New Roman"/>
          <w:b w:val="false"/>
          <w:i w:val="false"/>
          <w:color w:val="ff0000"/>
          <w:sz w:val="28"/>
        </w:rPr>
        <w:t xml:space="preserve">
      Ескерту. 5-қосымша жаңа редакцияда - Қызылорда облысы Жалағаш аудандық мәслихатының 16.11.2016 </w:t>
      </w:r>
      <w:r>
        <w:rPr>
          <w:rFonts w:ascii="Times New Roman"/>
          <w:b w:val="false"/>
          <w:i w:val="false"/>
          <w:color w:val="ff0000"/>
          <w:sz w:val="28"/>
        </w:rPr>
        <w:t>№ 8-1</w:t>
      </w:r>
      <w:r>
        <w:rPr>
          <w:rFonts w:ascii="Times New Roman"/>
          <w:b w:val="false"/>
          <w:i w:val="false"/>
          <w:color w:val="ff0000"/>
          <w:sz w:val="28"/>
        </w:rPr>
        <w:t xml:space="preserve"> шешімімен (алғаш ресми жарияланған күнінен бастап қолданысқа енгізіледі және 01.01.2016 бастап пайда болған қатынастарға таралады).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6"/>
        <w:gridCol w:w="4614"/>
      </w:tblGrid>
      <w:tr>
        <w:trPr>
          <w:trHeight w:val="3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309230</w:t>
            </w:r>
          </w:p>
        </w:tc>
      </w:tr>
      <w:tr>
        <w:trPr>
          <w:trHeight w:val="3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10035</w:t>
            </w:r>
          </w:p>
        </w:tc>
      </w:tr>
      <w:tr>
        <w:trPr>
          <w:trHeight w:val="3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r>
      <w:tr>
        <w:trPr>
          <w:trHeight w:val="3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12355</w:t>
            </w:r>
          </w:p>
        </w:tc>
      </w:tr>
      <w:tr>
        <w:trPr>
          <w:trHeight w:val="3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r>
      <w:tr>
        <w:trPr>
          <w:trHeight w:val="3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азаматтардың жекелеген топтарына әлеуметтік көмек төлеу</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15250</w:t>
            </w:r>
          </w:p>
        </w:tc>
      </w:tr>
      <w:tr>
        <w:trPr>
          <w:trHeight w:val="3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Өңірге қажет мамандықтар бойынша әлеуметтік тұрғыдан халықтың осал тобы қатарынан білім алушы студенттерге әлеуметтік көмек көрсетуге</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11931</w:t>
            </w:r>
          </w:p>
        </w:tc>
      </w:tr>
      <w:tr>
        <w:trPr>
          <w:trHeight w:val="3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ауратын, емделудің сүйемелдеу сатысындағы науқастарға әлеуметтік көмек</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w:t>
            </w:r>
          </w:p>
        </w:tc>
      </w:tr>
      <w:tr>
        <w:trPr>
          <w:trHeight w:val="3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Лейкоз және анемиямен ауыратын балаларға әлеуметтік көмек</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38689</w:t>
            </w:r>
          </w:p>
        </w:tc>
      </w:tr>
      <w:tr>
        <w:trPr>
          <w:trHeight w:val="3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10453</w:t>
            </w:r>
          </w:p>
        </w:tc>
      </w:tr>
      <w:tr>
        <w:trPr>
          <w:trHeight w:val="3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елді-мекендер көшелеріндегі автомобиль жолдарын күрделі және орташа жөндеу</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192186</w:t>
            </w:r>
          </w:p>
        </w:tc>
      </w:tr>
      <w:tr>
        <w:trPr>
          <w:trHeight w:val="3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нысандарының құжаттарын дайындауға</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“23” желтоқсандағы № 49-3</w:t>
            </w:r>
            <w:r>
              <w:br/>
            </w:r>
            <w:r>
              <w:rPr>
                <w:rFonts w:ascii="Times New Roman"/>
                <w:b w:val="false"/>
                <w:i w:val="false"/>
                <w:color w:val="000000"/>
                <w:sz w:val="20"/>
              </w:rPr>
              <w:t>Жалағаш аудандық мәслихатының шешіміне</w:t>
            </w:r>
            <w:r>
              <w:br/>
            </w:r>
            <w:r>
              <w:rPr>
                <w:rFonts w:ascii="Times New Roman"/>
                <w:b w:val="false"/>
                <w:i w:val="false"/>
                <w:color w:val="000000"/>
                <w:sz w:val="20"/>
              </w:rPr>
              <w:t>6-қосымша</w:t>
            </w:r>
          </w:p>
        </w:tc>
      </w:tr>
    </w:tbl>
    <w:bookmarkStart w:name="z701" w:id="246"/>
    <w:p>
      <w:pPr>
        <w:spacing w:after="0"/>
        <w:ind w:left="0"/>
        <w:jc w:val="left"/>
      </w:pPr>
      <w:r>
        <w:rPr>
          <w:rFonts w:ascii="Times New Roman"/>
          <w:b/>
          <w:i w:val="false"/>
          <w:color w:val="000000"/>
        </w:rPr>
        <w:t xml:space="preserve"> 2016 жылға арналған аудан бюджетіне республикалық бюджеттен бөлінген ағымдағы нысаналы трансферттер</w:t>
      </w:r>
    </w:p>
    <w:bookmarkEnd w:id="246"/>
    <w:p>
      <w:pPr>
        <w:spacing w:after="0"/>
        <w:ind w:left="0"/>
        <w:jc w:val="both"/>
      </w:pPr>
      <w:r>
        <w:rPr>
          <w:rFonts w:ascii="Times New Roman"/>
          <w:b w:val="false"/>
          <w:i w:val="false"/>
          <w:color w:val="ff0000"/>
          <w:sz w:val="28"/>
        </w:rPr>
        <w:t xml:space="preserve">
      Ескерту. 6-қосымша жаңа редакцияда - Қызылорда облысы Жалағаш аудандық мәслихатының 16.11.2016 </w:t>
      </w:r>
      <w:r>
        <w:rPr>
          <w:rFonts w:ascii="Times New Roman"/>
          <w:b w:val="false"/>
          <w:i w:val="false"/>
          <w:color w:val="ff0000"/>
          <w:sz w:val="28"/>
        </w:rPr>
        <w:t>№ 8-1</w:t>
      </w:r>
      <w:r>
        <w:rPr>
          <w:rFonts w:ascii="Times New Roman"/>
          <w:b w:val="false"/>
          <w:i w:val="false"/>
          <w:color w:val="ff0000"/>
          <w:sz w:val="28"/>
        </w:rPr>
        <w:t xml:space="preserve"> шешімімен (алғаш ресми жарияланған күнінен бастап қолданысқа енгізіледі және 01.01.2016 бастап пайда болған қатынастарға таралады).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6"/>
        <w:gridCol w:w="4504"/>
      </w:tblGrid>
      <w:tr>
        <w:trPr>
          <w:trHeight w:val="30" w:hRule="atLeast"/>
        </w:trPr>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r>
              <w:br/>
            </w:r>
            <w:r>
              <w:rPr>
                <w:rFonts w:ascii="Times New Roman"/>
                <w:b w:val="false"/>
                <w:i w:val="false"/>
                <w:color w:val="000000"/>
                <w:sz w:val="20"/>
              </w:rPr>
              <w:t>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1647888</w:t>
            </w:r>
          </w:p>
        </w:tc>
      </w:tr>
      <w:tr>
        <w:trPr>
          <w:trHeight w:val="30" w:hRule="atLeast"/>
        </w:trPr>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323440</w:t>
            </w:r>
          </w:p>
        </w:tc>
      </w:tr>
      <w:tr>
        <w:trPr>
          <w:trHeight w:val="30" w:hRule="atLeast"/>
        </w:trPr>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мемлекеттік қызметшілердің еңбекақысының деңгейін арттыру</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81909</w:t>
            </w:r>
          </w:p>
        </w:tc>
      </w:tr>
      <w:tr>
        <w:trPr>
          <w:trHeight w:val="30" w:hRule="atLeast"/>
        </w:trPr>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агроөнеркәсіптік кешен бөлімшілерін ұстау</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17173</w:t>
            </w:r>
          </w:p>
        </w:tc>
      </w:tr>
      <w:tr>
        <w:trPr>
          <w:trHeight w:val="30" w:hRule="atLeast"/>
        </w:trPr>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тіркеу бөлімдерінің штат санын ұстау</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14024</w:t>
            </w:r>
          </w:p>
        </w:tc>
      </w:tr>
      <w:tr>
        <w:trPr>
          <w:trHeight w:val="30" w:hRule="atLeast"/>
        </w:trPr>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қаржыландырылатын азаматтық қызметшілерге еңбек ақы төлеу жүйесінің жаңа моделіне көшуге, сондай-ақ оларға лауазымдық айлықақыларына ерекше еңбек жағдайлары үшін ай сайынғы үстемеақы төлеу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1138105</w:t>
            </w:r>
          </w:p>
        </w:tc>
      </w:tr>
      <w:tr>
        <w:trPr>
          <w:trHeight w:val="30" w:hRule="atLeast"/>
        </w:trPr>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бюджеттердің шығыстарын өтеуді және өңірлердің экономикалық тұрақтылығын қамтамасыз ету</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68361</w:t>
            </w:r>
          </w:p>
        </w:tc>
      </w:tr>
      <w:tr>
        <w:trPr>
          <w:trHeight w:val="30" w:hRule="atLeast"/>
        </w:trPr>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“23” желтоқсандағы № 49-3</w:t>
            </w:r>
            <w:r>
              <w:br/>
            </w:r>
            <w:r>
              <w:rPr>
                <w:rFonts w:ascii="Times New Roman"/>
                <w:b w:val="false"/>
                <w:i w:val="false"/>
                <w:color w:val="000000"/>
                <w:sz w:val="20"/>
              </w:rPr>
              <w:t>Жалағаш аудандық мәслихатының шешіміне</w:t>
            </w:r>
            <w:r>
              <w:br/>
            </w:r>
            <w:r>
              <w:rPr>
                <w:rFonts w:ascii="Times New Roman"/>
                <w:b w:val="false"/>
                <w:i w:val="false"/>
                <w:color w:val="000000"/>
                <w:sz w:val="20"/>
              </w:rPr>
              <w:t>7- қосымша</w:t>
            </w:r>
          </w:p>
        </w:tc>
      </w:tr>
    </w:tbl>
    <w:bookmarkStart w:name="z711" w:id="247"/>
    <w:p>
      <w:pPr>
        <w:spacing w:after="0"/>
        <w:ind w:left="0"/>
        <w:jc w:val="left"/>
      </w:pPr>
      <w:r>
        <w:rPr>
          <w:rFonts w:ascii="Times New Roman"/>
          <w:b/>
          <w:i w:val="false"/>
          <w:color w:val="000000"/>
        </w:rPr>
        <w:t xml:space="preserve"> 2016 жылы аудан бюджетінің атқарылуы барысында секвестрлеуге жатпайтын бюджеттік бағдарламалар тізбесі</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248"/>
          <w:p>
            <w:pPr>
              <w:spacing w:after="20"/>
              <w:ind w:left="20"/>
              <w:jc w:val="both"/>
            </w:pPr>
            <w:r>
              <w:rPr>
                <w:rFonts w:ascii="Times New Roman"/>
                <w:b w:val="false"/>
                <w:i w:val="false"/>
                <w:color w:val="000000"/>
                <w:sz w:val="20"/>
              </w:rPr>
              <w:t>
Атауы</w:t>
            </w:r>
          </w:p>
          <w:bookmarkEnd w:id="24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249"/>
          <w:p>
            <w:pPr>
              <w:spacing w:after="20"/>
              <w:ind w:left="20"/>
              <w:jc w:val="both"/>
            </w:pPr>
            <w:r>
              <w:rPr>
                <w:rFonts w:ascii="Times New Roman"/>
                <w:b w:val="false"/>
                <w:i w:val="false"/>
                <w:color w:val="000000"/>
                <w:sz w:val="20"/>
              </w:rPr>
              <w:t>
Бiлiм беру</w:t>
            </w:r>
          </w:p>
          <w:bookmarkEnd w:id="24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250"/>
          <w:p>
            <w:pPr>
              <w:spacing w:after="20"/>
              <w:ind w:left="20"/>
              <w:jc w:val="both"/>
            </w:pPr>
            <w:r>
              <w:rPr>
                <w:rFonts w:ascii="Times New Roman"/>
                <w:b w:val="false"/>
                <w:i w:val="false"/>
                <w:color w:val="000000"/>
                <w:sz w:val="20"/>
              </w:rPr>
              <w:t>
Ауданның (облыстық маңызы бар қаланың) білім бөлімі</w:t>
            </w:r>
          </w:p>
          <w:bookmarkEnd w:id="25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251"/>
          <w:p>
            <w:pPr>
              <w:spacing w:after="20"/>
              <w:ind w:left="20"/>
              <w:jc w:val="both"/>
            </w:pPr>
            <w:r>
              <w:rPr>
                <w:rFonts w:ascii="Times New Roman"/>
                <w:b w:val="false"/>
                <w:i w:val="false"/>
                <w:color w:val="000000"/>
                <w:sz w:val="20"/>
              </w:rPr>
              <w:t>
Жалпы бiлiм беру</w:t>
            </w:r>
          </w:p>
          <w:bookmarkEnd w:id="25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252"/>
          <w:p>
            <w:pPr>
              <w:spacing w:after="20"/>
              <w:ind w:left="20"/>
              <w:jc w:val="both"/>
            </w:pPr>
            <w:r>
              <w:rPr>
                <w:rFonts w:ascii="Times New Roman"/>
                <w:b w:val="false"/>
                <w:i w:val="false"/>
                <w:color w:val="000000"/>
                <w:sz w:val="20"/>
              </w:rPr>
              <w:t>
Денсаулық сақтау</w:t>
            </w:r>
          </w:p>
          <w:bookmarkEnd w:id="25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253"/>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bookmarkEnd w:id="25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254"/>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bookmarkEnd w:id="254"/>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“23” желтоқсандағы № 49-3</w:t>
            </w:r>
            <w:r>
              <w:br/>
            </w:r>
            <w:r>
              <w:rPr>
                <w:rFonts w:ascii="Times New Roman"/>
                <w:b w:val="false"/>
                <w:i w:val="false"/>
                <w:color w:val="000000"/>
                <w:sz w:val="20"/>
              </w:rPr>
              <w:t>Жалағаш аудандық мәслихатының шешіміне</w:t>
            </w:r>
            <w:r>
              <w:br/>
            </w:r>
            <w:r>
              <w:rPr>
                <w:rFonts w:ascii="Times New Roman"/>
                <w:b w:val="false"/>
                <w:i w:val="false"/>
                <w:color w:val="000000"/>
                <w:sz w:val="20"/>
              </w:rPr>
              <w:t>8-қосымша</w:t>
            </w:r>
          </w:p>
        </w:tc>
      </w:tr>
    </w:tbl>
    <w:bookmarkStart w:name="z777" w:id="255"/>
    <w:p>
      <w:pPr>
        <w:spacing w:after="0"/>
        <w:ind w:left="0"/>
        <w:jc w:val="left"/>
      </w:pPr>
      <w:r>
        <w:rPr>
          <w:rFonts w:ascii="Times New Roman"/>
          <w:b/>
          <w:i w:val="false"/>
          <w:color w:val="000000"/>
        </w:rPr>
        <w:t xml:space="preserve"> 2016 жылға арналған аудан бюджетінің бағдарламалары бойынша қосымша бағытталған шығыстар тізбесі</w:t>
      </w:r>
    </w:p>
    <w:bookmarkEnd w:id="255"/>
    <w:bookmarkStart w:name="z778" w:id="256"/>
    <w:p>
      <w:pPr>
        <w:spacing w:after="0"/>
        <w:ind w:left="0"/>
        <w:jc w:val="both"/>
      </w:pPr>
      <w:r>
        <w:rPr>
          <w:rFonts w:ascii="Times New Roman"/>
          <w:b w:val="false"/>
          <w:i w:val="false"/>
          <w:color w:val="ff0000"/>
          <w:sz w:val="28"/>
        </w:rPr>
        <w:t xml:space="preserve">
      Ескерту. Шешім 8-қосымшамен толықтырылды - Қызылорда облысы Жалағаш аудандық мәслихатының 16.02.2016 </w:t>
      </w:r>
      <w:r>
        <w:rPr>
          <w:rFonts w:ascii="Times New Roman"/>
          <w:b w:val="false"/>
          <w:i w:val="false"/>
          <w:color w:val="ff0000"/>
          <w:sz w:val="28"/>
        </w:rPr>
        <w:t>№ 53-2</w:t>
      </w:r>
      <w:r>
        <w:rPr>
          <w:rFonts w:ascii="Times New Roman"/>
          <w:b w:val="false"/>
          <w:i w:val="false"/>
          <w:color w:val="ff0000"/>
          <w:sz w:val="28"/>
        </w:rPr>
        <w:t xml:space="preserve">; жаңа редакцияда - Қызылорда облысы Жалағаш аудандық мәслихатының 16.11.2016 </w:t>
      </w:r>
      <w:r>
        <w:rPr>
          <w:rFonts w:ascii="Times New Roman"/>
          <w:b w:val="false"/>
          <w:i w:val="false"/>
          <w:color w:val="ff0000"/>
          <w:sz w:val="28"/>
        </w:rPr>
        <w:t>№ 8-1</w:t>
      </w:r>
      <w:r>
        <w:rPr>
          <w:rFonts w:ascii="Times New Roman"/>
          <w:b w:val="false"/>
          <w:i w:val="false"/>
          <w:color w:val="ff0000"/>
          <w:sz w:val="28"/>
        </w:rPr>
        <w:t xml:space="preserve"> (алғаш ресми жарияланған күнінен бастап қолданысқа енгізіледі және 01.01.2016 бастап пайда болған қатынастарға таралады) шешімдерімен.</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7428"/>
        <w:gridCol w:w="3644"/>
      </w:tblGrid>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236612,4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маслихатының қызметін қамтамасыз ету жөніндегі қызметтер</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қызметін қамтамасыз ету жөніндегі қызметтер</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8397</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қаланың, кент, ауыл, ауылдық округ әкiмінің қызметін қамтамасыз ету жөніндегі қызметтер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саясатты, мемлекеттік жоспарлау жүйесін қалыптастыру және дамыту саласындағы мемлекеттік саясатты іске асыру жөніндегі қызметтер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объектілерін салу және реконструкциялау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Бастауыш,негізгі орта және жалпы орта білім беру обьектілерін салу және реконструкциялау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19357</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өкiлдi органдардын шешiмі бойынша мұқтаж азаматтардың жекелеген топтарына әлеуметтiк көмек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31510,1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24791,1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2020 жол картасы бойынша қалаларды және ауылдық елді мекендерді дамыту шеңберінде объектілерді жөндеу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демалыс жұмыстарын қолдау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саласындағы мемлекеттік саясатты іске асыру жөніндегі қызметтер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және мәдениетті дамыту саласындағы мемлекеттік саясатты іске асыру жөніндегі қызметтер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22817</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 жоюды ұйымдастыру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34235,4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19235,4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 облыстық маңызы бар қаланың) жергілікті атқарушы органының резерві</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24616,9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10736,9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“23” желтоқсандағы № 49-3</w:t>
            </w:r>
            <w:r>
              <w:br/>
            </w:r>
            <w:r>
              <w:rPr>
                <w:rFonts w:ascii="Times New Roman"/>
                <w:b w:val="false"/>
                <w:i w:val="false"/>
                <w:color w:val="000000"/>
                <w:sz w:val="20"/>
              </w:rPr>
              <w:t>Жалағаш аудандық мәслихатының шешіміне</w:t>
            </w:r>
            <w:r>
              <w:br/>
            </w:r>
            <w:r>
              <w:rPr>
                <w:rFonts w:ascii="Times New Roman"/>
                <w:b w:val="false"/>
                <w:i w:val="false"/>
                <w:color w:val="000000"/>
                <w:sz w:val="20"/>
              </w:rPr>
              <w:t>9-қосымша</w:t>
            </w:r>
          </w:p>
        </w:tc>
      </w:tr>
    </w:tbl>
    <w:bookmarkStart w:name="z851" w:id="257"/>
    <w:p>
      <w:pPr>
        <w:spacing w:after="0"/>
        <w:ind w:left="0"/>
        <w:jc w:val="left"/>
      </w:pPr>
      <w:r>
        <w:rPr>
          <w:rFonts w:ascii="Times New Roman"/>
          <w:b/>
          <w:i w:val="false"/>
          <w:color w:val="000000"/>
        </w:rPr>
        <w:t xml:space="preserve"> 2016 жылға арналған аудан бюджетінің бағдарламалары бойынша қысқартылатын шығыстар тізбесі</w:t>
      </w:r>
    </w:p>
    <w:bookmarkEnd w:id="257"/>
    <w:bookmarkStart w:name="z852" w:id="258"/>
    <w:p>
      <w:pPr>
        <w:spacing w:after="0"/>
        <w:ind w:left="0"/>
        <w:jc w:val="both"/>
      </w:pPr>
      <w:r>
        <w:rPr>
          <w:rFonts w:ascii="Times New Roman"/>
          <w:b w:val="false"/>
          <w:i w:val="false"/>
          <w:color w:val="ff0000"/>
          <w:sz w:val="28"/>
        </w:rPr>
        <w:t xml:space="preserve">
      Ескерту. Шешім 9-қосымшамен толықтырылды - Қызылорда облысы Жалағаш аудандық мәслихатының 16.02.2016 </w:t>
      </w:r>
      <w:r>
        <w:rPr>
          <w:rFonts w:ascii="Times New Roman"/>
          <w:b w:val="false"/>
          <w:i w:val="false"/>
          <w:color w:val="ff0000"/>
          <w:sz w:val="28"/>
        </w:rPr>
        <w:t>№ 53-2</w:t>
      </w:r>
      <w:r>
        <w:rPr>
          <w:rFonts w:ascii="Times New Roman"/>
          <w:b w:val="false"/>
          <w:i w:val="false"/>
          <w:color w:val="ff0000"/>
          <w:sz w:val="28"/>
        </w:rPr>
        <w:t xml:space="preserve">; жаңа редакцияда - Қызылорда облысы Жалағаш аудандық мәслихатының 16.11.2016 </w:t>
      </w:r>
      <w:r>
        <w:rPr>
          <w:rFonts w:ascii="Times New Roman"/>
          <w:b w:val="false"/>
          <w:i w:val="false"/>
          <w:color w:val="ff0000"/>
          <w:sz w:val="28"/>
        </w:rPr>
        <w:t>№ 8-1</w:t>
      </w:r>
      <w:r>
        <w:rPr>
          <w:rFonts w:ascii="Times New Roman"/>
          <w:b w:val="false"/>
          <w:i w:val="false"/>
          <w:color w:val="ff0000"/>
          <w:sz w:val="28"/>
        </w:rPr>
        <w:t xml:space="preserve"> (алғаш ресми жарияланған күнінен бастап қолданысқа енгізіледі және 01.01.2016 бастап пайда болған қатынастарға таралады) шешімдерімен.</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2"/>
        <w:gridCol w:w="7213"/>
        <w:gridCol w:w="3805"/>
      </w:tblGrid>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159097,1</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10076</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қаланың, кент, ауыл, ауылдық округ әкiмінің қызметін қамтамасыз ету жөніндегі қызметтер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саясатты, мемлекеттік жоспарлау жүйесін қалыптастыру және дамыту саласындағы мемлекеттік саясатты іске асыру жөніндегі қызметтер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25189</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11651</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бiлiм беру</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обьектілерін салу және реконструкциялау</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Бастауыш,негізгі орта және жалпы орта білім беру обьектілерін салу және реконструкциялау</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15383,1</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өкiлдi органдардын шешiмі бойынша мұқтаж азаматтардың жекелеген топтарына әлеуметтiк көмек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үйге көмек көрсету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67382</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2020 жол картасы бойынша қалаларды және ауылдық елді мекендерді дамыту шеңберінде объектілерді жөндеу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17281</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46380</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демалыс жұмыстарын қолдау</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10217</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7967</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22744</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17614</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“23” желтоқсандағы № 49-3</w:t>
            </w:r>
            <w:r>
              <w:br/>
            </w:r>
            <w:r>
              <w:rPr>
                <w:rFonts w:ascii="Times New Roman"/>
                <w:b w:val="false"/>
                <w:i w:val="false"/>
                <w:color w:val="000000"/>
                <w:sz w:val="20"/>
              </w:rPr>
              <w:t>Жалағаш аудандық мәслихатының шешіміне</w:t>
            </w:r>
            <w:r>
              <w:br/>
            </w:r>
            <w:r>
              <w:rPr>
                <w:rFonts w:ascii="Times New Roman"/>
                <w:b w:val="false"/>
                <w:i w:val="false"/>
                <w:color w:val="000000"/>
                <w:sz w:val="20"/>
              </w:rPr>
              <w:t>10-қосымша</w:t>
            </w:r>
          </w:p>
        </w:tc>
      </w:tr>
    </w:tbl>
    <w:bookmarkStart w:name="z861" w:id="259"/>
    <w:p>
      <w:pPr>
        <w:spacing w:after="0"/>
        <w:ind w:left="0"/>
        <w:jc w:val="left"/>
      </w:pPr>
      <w:r>
        <w:rPr>
          <w:rFonts w:ascii="Times New Roman"/>
          <w:b/>
          <w:i w:val="false"/>
          <w:color w:val="000000"/>
        </w:rPr>
        <w:t xml:space="preserve"> 2016 жылға арналған аудан бюджетінің кірістерінің жылдық болжамы бойынша азайтылатын түсімдер тізбесі</w:t>
      </w:r>
    </w:p>
    <w:bookmarkEnd w:id="259"/>
    <w:bookmarkStart w:name="z862" w:id="260"/>
    <w:p>
      <w:pPr>
        <w:spacing w:after="0"/>
        <w:ind w:left="0"/>
        <w:jc w:val="both"/>
      </w:pPr>
      <w:r>
        <w:rPr>
          <w:rFonts w:ascii="Times New Roman"/>
          <w:b w:val="false"/>
          <w:i w:val="false"/>
          <w:color w:val="ff0000"/>
          <w:sz w:val="28"/>
        </w:rPr>
        <w:t xml:space="preserve">
      Ескерту. Шешім 10-қосымшамен толықтырылды - Қызылорда облысы Жалағаш аудандық мәслихатының 16.02.2016 </w:t>
      </w:r>
      <w:r>
        <w:rPr>
          <w:rFonts w:ascii="Times New Roman"/>
          <w:b w:val="false"/>
          <w:i w:val="false"/>
          <w:color w:val="ff0000"/>
          <w:sz w:val="28"/>
        </w:rPr>
        <w:t>№ 53-2</w:t>
      </w:r>
      <w:r>
        <w:rPr>
          <w:rFonts w:ascii="Times New Roman"/>
          <w:b w:val="false"/>
          <w:i w:val="false"/>
          <w:color w:val="ff0000"/>
          <w:sz w:val="28"/>
        </w:rPr>
        <w:t xml:space="preserve">; жаңа редакцияда - Қызылорда облысы Жалағаш аудандық мәслихатының 16.11.2016 </w:t>
      </w:r>
      <w:r>
        <w:rPr>
          <w:rFonts w:ascii="Times New Roman"/>
          <w:b w:val="false"/>
          <w:i w:val="false"/>
          <w:color w:val="ff0000"/>
          <w:sz w:val="28"/>
        </w:rPr>
        <w:t>№ 8-1</w:t>
      </w:r>
      <w:r>
        <w:rPr>
          <w:rFonts w:ascii="Times New Roman"/>
          <w:b w:val="false"/>
          <w:i w:val="false"/>
          <w:color w:val="ff0000"/>
          <w:sz w:val="28"/>
        </w:rPr>
        <w:t xml:space="preserve"> (алғаш ресми жарияланған күнінен бастап қолданысқа енгізіледі және 01.01.2016 бастап пайда болған қатынастарға таралады) шешімдерімен.</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8"/>
        <w:gridCol w:w="1952"/>
        <w:gridCol w:w="1258"/>
        <w:gridCol w:w="3785"/>
        <w:gridCol w:w="40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4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1.Кірістер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Кәсiпкерлiк және кәсіби қызметті жүргізгені үшін алынатын алымдар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“23” желтоқсандағы № 49-3</w:t>
            </w:r>
            <w:r>
              <w:br/>
            </w:r>
            <w:r>
              <w:rPr>
                <w:rFonts w:ascii="Times New Roman"/>
                <w:b w:val="false"/>
                <w:i w:val="false"/>
                <w:color w:val="000000"/>
                <w:sz w:val="20"/>
              </w:rPr>
              <w:t>Жалағаш аудандық мәслихатының шешіміне</w:t>
            </w:r>
            <w:r>
              <w:br/>
            </w:r>
            <w:r>
              <w:rPr>
                <w:rFonts w:ascii="Times New Roman"/>
                <w:b w:val="false"/>
                <w:i w:val="false"/>
                <w:color w:val="000000"/>
                <w:sz w:val="20"/>
              </w:rPr>
              <w:t>11-қосымша</w:t>
            </w:r>
          </w:p>
        </w:tc>
      </w:tr>
    </w:tbl>
    <w:bookmarkStart w:name="z874" w:id="261"/>
    <w:p>
      <w:pPr>
        <w:spacing w:after="0"/>
        <w:ind w:left="0"/>
        <w:jc w:val="left"/>
      </w:pPr>
      <w:r>
        <w:rPr>
          <w:rFonts w:ascii="Times New Roman"/>
          <w:b/>
          <w:i w:val="false"/>
          <w:color w:val="000000"/>
        </w:rPr>
        <w:t xml:space="preserve"> 2016 жылға арналған аудан бюджетінің кірістерінің жылдық болжамы бойынша көбейтілетін түсімдер тізбесі</w:t>
      </w:r>
    </w:p>
    <w:bookmarkEnd w:id="261"/>
    <w:bookmarkStart w:name="z875" w:id="262"/>
    <w:p>
      <w:pPr>
        <w:spacing w:after="0"/>
        <w:ind w:left="0"/>
        <w:jc w:val="both"/>
      </w:pPr>
      <w:r>
        <w:rPr>
          <w:rFonts w:ascii="Times New Roman"/>
          <w:b w:val="false"/>
          <w:i w:val="false"/>
          <w:color w:val="ff0000"/>
          <w:sz w:val="28"/>
        </w:rPr>
        <w:t xml:space="preserve">
      Ескерту. Шешім 11-қосымшамен толықтырылды - Қызылорда облысы Жалағаш аудандық мәслихатының 16.02.2016 </w:t>
      </w:r>
      <w:r>
        <w:rPr>
          <w:rFonts w:ascii="Times New Roman"/>
          <w:b w:val="false"/>
          <w:i w:val="false"/>
          <w:color w:val="ff0000"/>
          <w:sz w:val="28"/>
        </w:rPr>
        <w:t>№ 53-2</w:t>
      </w:r>
      <w:r>
        <w:rPr>
          <w:rFonts w:ascii="Times New Roman"/>
          <w:b w:val="false"/>
          <w:i w:val="false"/>
          <w:color w:val="ff0000"/>
          <w:sz w:val="28"/>
        </w:rPr>
        <w:t xml:space="preserve">; жаңа редакцияда - Қызылорда облысы Жалағаш аудандық мәслихатының 16.11.2016 </w:t>
      </w:r>
      <w:r>
        <w:rPr>
          <w:rFonts w:ascii="Times New Roman"/>
          <w:b w:val="false"/>
          <w:i w:val="false"/>
          <w:color w:val="ff0000"/>
          <w:sz w:val="28"/>
        </w:rPr>
        <w:t>№ 8-1</w:t>
      </w:r>
      <w:r>
        <w:rPr>
          <w:rFonts w:ascii="Times New Roman"/>
          <w:b w:val="false"/>
          <w:i w:val="false"/>
          <w:color w:val="ff0000"/>
          <w:sz w:val="28"/>
        </w:rPr>
        <w:t xml:space="preserve"> (алғаш ресми жарияланған күнінен бастап қолданысқа енгізіледі және 01.01.2016 бастап пайда болған қатынастарға таралады) шешімдерімен.</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5"/>
        <w:gridCol w:w="983"/>
        <w:gridCol w:w="6630"/>
        <w:gridCol w:w="316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3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1.Кірістер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12818</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“23” желтоқсандағы №49-3</w:t>
            </w:r>
            <w:r>
              <w:br/>
            </w:r>
            <w:r>
              <w:rPr>
                <w:rFonts w:ascii="Times New Roman"/>
                <w:b w:val="false"/>
                <w:i w:val="false"/>
                <w:color w:val="000000"/>
                <w:sz w:val="20"/>
              </w:rPr>
              <w:t>Жалағаш аудандық мәслихатының шешіміне</w:t>
            </w:r>
            <w:r>
              <w:br/>
            </w:r>
            <w:r>
              <w:rPr>
                <w:rFonts w:ascii="Times New Roman"/>
                <w:b w:val="false"/>
                <w:i w:val="false"/>
                <w:color w:val="000000"/>
                <w:sz w:val="20"/>
              </w:rPr>
              <w:t>12-қосымша</w:t>
            </w:r>
          </w:p>
        </w:tc>
      </w:tr>
    </w:tbl>
    <w:bookmarkStart w:name="z950" w:id="263"/>
    <w:p>
      <w:pPr>
        <w:spacing w:after="0"/>
        <w:ind w:left="0"/>
        <w:jc w:val="left"/>
      </w:pPr>
      <w:r>
        <w:rPr>
          <w:rFonts w:ascii="Times New Roman"/>
          <w:b/>
          <w:i w:val="false"/>
          <w:color w:val="000000"/>
        </w:rPr>
        <w:t xml:space="preserve"> 2016 жылға арналған бюджеттік инвестициялық жобалардың тізбесі</w:t>
      </w:r>
    </w:p>
    <w:bookmarkEnd w:id="263"/>
    <w:bookmarkStart w:name="z951" w:id="264"/>
    <w:p>
      <w:pPr>
        <w:spacing w:after="0"/>
        <w:ind w:left="0"/>
        <w:jc w:val="both"/>
      </w:pPr>
      <w:r>
        <w:rPr>
          <w:rFonts w:ascii="Times New Roman"/>
          <w:b w:val="false"/>
          <w:i w:val="false"/>
          <w:color w:val="ff0000"/>
          <w:sz w:val="28"/>
        </w:rPr>
        <w:t xml:space="preserve">
      Ескерту. Шешім 12-қосымшамен толықтырылды - Қызылорда облысы Жалағаш аудандық мәслихатының 13.04.2016 </w:t>
      </w:r>
      <w:r>
        <w:rPr>
          <w:rFonts w:ascii="Times New Roman"/>
          <w:b w:val="false"/>
          <w:i w:val="false"/>
          <w:color w:val="ff0000"/>
          <w:sz w:val="28"/>
        </w:rPr>
        <w:t>№ 2-1</w:t>
      </w:r>
      <w:r>
        <w:rPr>
          <w:rFonts w:ascii="Times New Roman"/>
          <w:b w:val="false"/>
          <w:i w:val="false"/>
          <w:color w:val="ff0000"/>
          <w:sz w:val="28"/>
        </w:rPr>
        <w:t xml:space="preserve">; жаңа редакцияда - Қызылорда облысы Жалағаш аудандық мәслихатының 16.11.2016 </w:t>
      </w:r>
      <w:r>
        <w:rPr>
          <w:rFonts w:ascii="Times New Roman"/>
          <w:b w:val="false"/>
          <w:i w:val="false"/>
          <w:color w:val="ff0000"/>
          <w:sz w:val="28"/>
        </w:rPr>
        <w:t>№ 8-1</w:t>
      </w:r>
      <w:r>
        <w:rPr>
          <w:rFonts w:ascii="Times New Roman"/>
          <w:b w:val="false"/>
          <w:i w:val="false"/>
          <w:color w:val="ff0000"/>
          <w:sz w:val="28"/>
        </w:rPr>
        <w:t xml:space="preserve"> (алғаш ресми жарияланған күнінен бастап қолданысқа енгізіледі және 01.01.2016 бастап пайда болған қатынастарға таралады) шешімдерімен.</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1"/>
        <w:gridCol w:w="1699"/>
        <w:gridCol w:w="1699"/>
        <w:gridCol w:w="4389"/>
        <w:gridCol w:w="326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r>
              <w:br/>
            </w:r>
            <w:r>
              <w:rPr>
                <w:rFonts w:ascii="Times New Roman"/>
                <w:b w:val="false"/>
                <w:i w:val="false"/>
                <w:color w:val="000000"/>
                <w:sz w:val="20"/>
              </w:rPr>
              <w:t xml:space="preserve">
(мың </w:t>
            </w:r>
            <w:r>
              <w:br/>
            </w:r>
            <w:r>
              <w:rPr>
                <w:rFonts w:ascii="Times New Roman"/>
                <w:b w:val="false"/>
                <w:i w:val="false"/>
                <w:color w:val="000000"/>
                <w:sz w:val="20"/>
              </w:rPr>
              <w:t>
теңге)</w:t>
            </w:r>
            <w:r>
              <w:br/>
            </w:r>
            <w:r>
              <w:rPr>
                <w:rFonts w:ascii="Times New Roman"/>
                <w:b w:val="false"/>
                <w:i w:val="false"/>
                <w:color w:val="000000"/>
                <w:sz w:val="20"/>
              </w:rPr>
              <w:t>
(мың теңге)</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48082,6</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38082,6</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38082,6</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және (немесе) жайластыру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38082,6</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“23” желтоқсандағы №49-3</w:t>
            </w:r>
            <w:r>
              <w:br/>
            </w:r>
            <w:r>
              <w:rPr>
                <w:rFonts w:ascii="Times New Roman"/>
                <w:b w:val="false"/>
                <w:i w:val="false"/>
                <w:color w:val="000000"/>
                <w:sz w:val="20"/>
              </w:rPr>
              <w:t>Жалағаш аудандық мәслихатының шешіміне</w:t>
            </w:r>
            <w:r>
              <w:br/>
            </w:r>
            <w:r>
              <w:rPr>
                <w:rFonts w:ascii="Times New Roman"/>
                <w:b w:val="false"/>
                <w:i w:val="false"/>
                <w:color w:val="000000"/>
                <w:sz w:val="20"/>
              </w:rPr>
              <w:t>13-қосымша</w:t>
            </w:r>
          </w:p>
        </w:tc>
      </w:tr>
    </w:tbl>
    <w:bookmarkStart w:name="z961" w:id="265"/>
    <w:p>
      <w:pPr>
        <w:spacing w:after="0"/>
        <w:ind w:left="0"/>
        <w:jc w:val="left"/>
      </w:pPr>
      <w:r>
        <w:rPr>
          <w:rFonts w:ascii="Times New Roman"/>
          <w:b/>
          <w:i w:val="false"/>
          <w:color w:val="000000"/>
        </w:rPr>
        <w:t xml:space="preserve"> 2016 жылға арналған аудан бюджетінен жергілікті өзін-өзі басқару органдарына бағытталған трансферттердің кент, ауылдық округтер бойынша бөлінісі</w:t>
      </w:r>
    </w:p>
    <w:bookmarkEnd w:id="265"/>
    <w:bookmarkStart w:name="z962" w:id="266"/>
    <w:p>
      <w:pPr>
        <w:spacing w:after="0"/>
        <w:ind w:left="0"/>
        <w:jc w:val="both"/>
      </w:pPr>
      <w:r>
        <w:rPr>
          <w:rFonts w:ascii="Times New Roman"/>
          <w:b w:val="false"/>
          <w:i w:val="false"/>
          <w:color w:val="ff0000"/>
          <w:sz w:val="28"/>
        </w:rPr>
        <w:t xml:space="preserve">
      Ескерту. Шешім 13-қосымшамен толықтырылды - Қызылорда облысы Жалағаш аудандық мәслихатының 13.04.2016 </w:t>
      </w:r>
      <w:r>
        <w:rPr>
          <w:rFonts w:ascii="Times New Roman"/>
          <w:b w:val="false"/>
          <w:i w:val="false"/>
          <w:color w:val="ff0000"/>
          <w:sz w:val="28"/>
        </w:rPr>
        <w:t>№ 2-1</w:t>
      </w:r>
      <w:r>
        <w:rPr>
          <w:rFonts w:ascii="Times New Roman"/>
          <w:b w:val="false"/>
          <w:i w:val="false"/>
          <w:color w:val="ff0000"/>
          <w:sz w:val="28"/>
        </w:rPr>
        <w:t xml:space="preserve">; жаңа редакцияда - Қызылорда облысы Жалағаш аудандық мәслихатының 16.11.2016 </w:t>
      </w:r>
      <w:r>
        <w:rPr>
          <w:rFonts w:ascii="Times New Roman"/>
          <w:b w:val="false"/>
          <w:i w:val="false"/>
          <w:color w:val="ff0000"/>
          <w:sz w:val="28"/>
        </w:rPr>
        <w:t>№ 8-1</w:t>
      </w:r>
      <w:r>
        <w:rPr>
          <w:rFonts w:ascii="Times New Roman"/>
          <w:b w:val="false"/>
          <w:i w:val="false"/>
          <w:color w:val="ff0000"/>
          <w:sz w:val="28"/>
        </w:rPr>
        <w:t xml:space="preserve"> (алғаш ресми жарияланған күнінен бастап қолданысқа енгізіледі және 01.01.2016 бастап пайда болған қатынастарға таралады) шешімдерімен.</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1"/>
        <w:gridCol w:w="3417"/>
        <w:gridCol w:w="5992"/>
      </w:tblGrid>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ауылдық округтердің атауы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Жалағаш кенті әкімі аппараты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35627</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 әкімі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Аққыр ауылдық округі әкімі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Аламесек ауылдық округі әкімі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 ауылдық округі әкімі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Бұхарбай батыр ауылдық округі әкімі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ауылдық округі әкімі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Шәменов атындағы ауылдық округі әкімі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Қаракеткен ауылдық округі әкімі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 ауылдық округі әкімі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ауылдық округі әкімі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Мақпалкөл ауылдық округі әкімі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Жаңадария ауылдық округі әкімі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Мырзабай ахун ауылдық округі әкімі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ауылдық округі әкімі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“23” желтоқсандағы №49-3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14-қосымша</w:t>
            </w:r>
          </w:p>
        </w:tc>
      </w:tr>
    </w:tbl>
    <w:bookmarkStart w:name="z1020" w:id="267"/>
    <w:p>
      <w:pPr>
        <w:spacing w:after="0"/>
        <w:ind w:left="0"/>
        <w:jc w:val="left"/>
      </w:pPr>
      <w:r>
        <w:rPr>
          <w:rFonts w:ascii="Times New Roman"/>
          <w:b/>
          <w:i w:val="false"/>
          <w:color w:val="000000"/>
        </w:rPr>
        <w:t xml:space="preserve"> 2016 жылға арналған аудан бюджетіне облыстық бюджеттен бөлінген нысаналы даму трансферттер тізбесі</w:t>
      </w:r>
    </w:p>
    <w:bookmarkEnd w:id="267"/>
    <w:bookmarkStart w:name="z1021" w:id="268"/>
    <w:p>
      <w:pPr>
        <w:spacing w:after="0"/>
        <w:ind w:left="0"/>
        <w:jc w:val="both"/>
      </w:pPr>
      <w:r>
        <w:rPr>
          <w:rFonts w:ascii="Times New Roman"/>
          <w:b w:val="false"/>
          <w:i w:val="false"/>
          <w:color w:val="ff0000"/>
          <w:sz w:val="28"/>
        </w:rPr>
        <w:t xml:space="preserve">
      Ескерту. Шешім 14-қосымшамен толықтырылды - Қызылорда облысы Жалағаш аудандық мәслихатының 21.09.2016 </w:t>
      </w:r>
      <w:r>
        <w:rPr>
          <w:rFonts w:ascii="Times New Roman"/>
          <w:b w:val="false"/>
          <w:i w:val="false"/>
          <w:color w:val="ff0000"/>
          <w:sz w:val="28"/>
        </w:rPr>
        <w:t>№ 6-2</w:t>
      </w:r>
      <w:r>
        <w:rPr>
          <w:rFonts w:ascii="Times New Roman"/>
          <w:b w:val="false"/>
          <w:i w:val="false"/>
          <w:color w:val="ff0000"/>
          <w:sz w:val="28"/>
        </w:rPr>
        <w:t xml:space="preserve">; жаңа редакцияда - Қызылорда облысы Жалағаш аудандық мәслихатының 16.11.2016 </w:t>
      </w:r>
      <w:r>
        <w:rPr>
          <w:rFonts w:ascii="Times New Roman"/>
          <w:b w:val="false"/>
          <w:i w:val="false"/>
          <w:color w:val="ff0000"/>
          <w:sz w:val="28"/>
        </w:rPr>
        <w:t>№ 8-1</w:t>
      </w:r>
      <w:r>
        <w:rPr>
          <w:rFonts w:ascii="Times New Roman"/>
          <w:b w:val="false"/>
          <w:i w:val="false"/>
          <w:color w:val="ff0000"/>
          <w:sz w:val="28"/>
        </w:rPr>
        <w:t xml:space="preserve"> (алғаш ресми жарияланған күнінен бастап қолданысқа енгізіледі және 01.01.2016 бастап пайда болған қатынастарға таралады) шешімдерімен.</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0"/>
        <w:gridCol w:w="1929"/>
        <w:gridCol w:w="1929"/>
        <w:gridCol w:w="201"/>
        <w:gridCol w:w="3118"/>
        <w:gridCol w:w="370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269"/>
          <w:p>
            <w:pPr>
              <w:spacing w:after="20"/>
              <w:ind w:left="20"/>
              <w:jc w:val="both"/>
            </w:pPr>
            <w:r>
              <w:rPr>
                <w:rFonts w:ascii="Times New Roman"/>
                <w:b w:val="false"/>
                <w:i w:val="false"/>
                <w:color w:val="000000"/>
                <w:sz w:val="20"/>
              </w:rPr>
              <w:t>
Функционалдық топ</w:t>
            </w:r>
          </w:p>
          <w:bookmarkEnd w:id="269"/>
        </w:tc>
        <w:tc>
          <w:tcPr>
            <w:tcW w:w="3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r>
              <w:br/>
            </w:r>
            <w:r>
              <w:rPr>
                <w:rFonts w:ascii="Times New Roman"/>
                <w:b w:val="false"/>
                <w:i w:val="false"/>
                <w:color w:val="000000"/>
                <w:sz w:val="20"/>
              </w:rPr>
              <w:t>
теңге)</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38082,6</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270"/>
          <w:p>
            <w:pPr>
              <w:spacing w:after="20"/>
              <w:ind w:left="20"/>
              <w:jc w:val="both"/>
            </w:pPr>
            <w:r>
              <w:rPr>
                <w:rFonts w:ascii="Times New Roman"/>
                <w:b w:val="false"/>
                <w:i w:val="false"/>
                <w:color w:val="000000"/>
                <w:sz w:val="20"/>
              </w:rPr>
              <w:t>
07</w:t>
            </w:r>
          </w:p>
          <w:bookmarkEnd w:id="270"/>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38082,6</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38082,6</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және (немесе) жайластыру</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38082,6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