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81c4e" w14:textId="4181c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Көшені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ауданы Ақсу ауылдық округі әкімінің 2015 жылғы 19 қазандағы N 12 шешімі. Қызылорда облысының Әділет департаментінде 2015 жылғы 26 қазанда N 5197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“Қазақстан Республикасындағы жергілікті мемлекеттік басқару және өзін-өзі басқару туралы”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“Қазақстан Республикасының әкімшілік-аумақтық құрылысы туралы” Қазақстан Республикасының 1993 жылғы 08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Қызылорда облыстық ономастика комиссиясының 2015 жылғы 27 тамыздағы № 3 қорытындысына сәйкес Жалағаш ауданы Ақсу ауылдық оркугінің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Жалағаш ауданы Ақсу ауылдық оркугі Ақсу ауылындағы “Тұрғын үй-91” көшесі “Мәншәріп Найзабаев” көшесі деп қайта аталсын.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Ақсу ауылдық округі 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Мукашев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