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ced49" w14:textId="d0ced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әкімдігінің 2015 жылғы 06 наурыздағы N 17 қаулысы. Қызылорда облысының Әділет департаментінде 2015 жылғы 17 наурызда N 4917 болып тіркелді. Күші жойылды - Қызылорда облысы Жаңақорған ауданы әкімдігінің 2018 жылғы 29 мамырдағы № 528 қаулысымен.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Қызылорда облысы Жаңақорған ауданы әкімдігінің 29.05.2018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сайлау туралы" Қазақстан Республикасының 1995 жылғы 28 қыркүйектегі </w:t>
      </w:r>
      <w:r>
        <w:rPr>
          <w:rFonts w:ascii="Times New Roman"/>
          <w:b w:val="false"/>
          <w:i w:val="false"/>
          <w:color w:val="000000"/>
          <w:sz w:val="28"/>
        </w:rPr>
        <w:t>Конституциялық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сайлау комиссиясымен бiрлесіп барлық кандидаттар үшін үгіттік баспа материалдарын орналастыру үшін орындар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Жаңақорған, Шалқия кенттері және ауылдық округ әкімдері үгіт баспа материалдарын орналастыру орындарын стендтермен, тақталармен, тұғырлармен жабдықталсын.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Қаулының орындалуын бақылау Жаңақорған ауданы әкімінің орынбасары Б.Айтбембетке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Осы қаулы алғашқы ресми жарияланған күнінен басталып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2"/>
        <w:gridCol w:w="4168"/>
      </w:tblGrid>
      <w:tr>
        <w:trPr>
          <w:trHeight w:val="30" w:hRule="atLeast"/>
        </w:trPr>
        <w:tc>
          <w:tcPr>
            <w:tcW w:w="78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Рустемов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сайлау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____________Б. Ибрагимов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"____"____________2015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 06 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 қаулысына қосымша</w:t>
            </w:r>
          </w:p>
        </w:tc>
      </w:tr>
    </w:tbl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 үшін үгiттiк баспа материалдарын орналастыру үшін орындар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7"/>
        <w:gridCol w:w="1580"/>
        <w:gridCol w:w="9383"/>
      </w:tblGrid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 атауы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</w:tr>
      <w:tr>
        <w:trPr>
          <w:trHeight w:val="30" w:hRule="atLeast"/>
        </w:trPr>
        <w:tc>
          <w:tcPr>
            <w:tcW w:w="1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1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Жаңақорған кенті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 көшесі, №1 үйде орналасқан "Жаңақорған аудандық білім бөлімінің №51 М. Қаратаев атындағы орта мектебі" коммуналдық мемлекеттік мекемесі ғимаратының алды, оңтүстік-шығыс беті.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Манап Көкенов көшесі, №4 үйде орналасқан "Жаңақорған аудандық мәдениет және тілдерді дамыту бөлімінің "Жаңақорған аудандық мәдениет үйі" мемлекеттік коммуналдық қазыналық кәсіпорны ғимаратының алды, оңтүстік-шығыс беті.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Алтынсарин көшесі, №47 үйде орналасқан "Жаңақорған аудандық білім бөлімінің №56 қазақ орта мектебі"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мекемесі ғимаратының алды, солтүстік-батыс беті.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көшесі, №53 үйде орналасқан "Қызылорда облысының білім басқармасының "Жаңақорған аграрлы-техникалық колледжі" коммуналдық мемлекеттік қазыналық кәсіпорны ғимаратының алды, солтүстік-батыс беті.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Б.Майлин көшесі, нөмерсіз үйде орналасқан Қызылорда облысының денсаулық сақтау басқармасының "Амбулаториялық-емханалық қызметі бар Жаңақорған аудандық орталық ауруханасы" шаруашылық жүргізу кұқығындағы мемлекеттік қоммуналдық кәсіпорны ғимаратының алды, солтүстік-батыс беті.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Оңғарбай көшесі, №67 үйде орналасқан "Жаңақорған аудандық білім бөлімінің №163 орта мектебі" коммуналдық мемлекеттік мекемесі ғимаратының алды, оңтүстік-шығыс беті.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Сығанақ көшесі, №3 үйде орналасқан "Жаңақорған аудандық білім бөлімінің №125 С.Сапарбеков атындағы орта мектебі" коммуналдық мемлекеттік мекемесі ғимаратының алды,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оңтүстік-шығыс беті.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Қорасан-ата көшесінің бойындағы "Нұр-Әділ" сауда үйі ғимаратының алды, оңтүстік-шығыс беті.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көшесінің бойындағы "Аркен" сауда үйі ғимаратының алды, оңтүстік-шығыс беті.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Тәуелсіздік көшесінің бойындағы "Би-Бек" мейрамханасы ғимаратының алды, солтүстік-батыс беті. 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Екпінді ауылдық округінің Екпінді ауылы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Ержан Сексенбаев көшесінде орналасқан орталық алаңының оңтүстік-шығыс беті. 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Сунақата ауылдық округінің Сунақата ауылы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Сығанақ көшесі, №6 үйде орналасқан Сунақата ауылдық округі әкімі аппаратының "Сунақата" ауылдық клуб үйі мемлекеттік коммуналдық қазыналық кәсіпорны ғимаратының алды, солтүстік-батыс беті. 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Қожамберді ауылдық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Қожамберді ауылы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Шаймен көшесі, №21 үйде орналасқан Қожамберді ауылдық округі әкімі аппаратының "Қожамберді" ауылдық клуб үйі мемлекеттік коммуналдық қазыналық кәсіпорны ғимаратының алды, оңтүстік-шығыс беті.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Төменарық ауылдық округінің Төменарық ауылы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Бегайдар көшесі, №95 үйде оналасқан Төменарық ауылдық округі әкімі аппаратының "Төменарық" ауылдық клуб үйі мемлекеттік коммуналдық қазыналық кәсіпорны ғимаратының алды, оңтүстік-шығыс беті.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"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Төменарық ауылдық округінің Төменарық ауылы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Р.Құлымбетова көшесі, №7 үйде орналасқан "Қуандық" дәріханасы ғимаратының алды, оңтүстік-шығыс беті.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"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Сүттіқұдық ауылдық округінің Сүттіқұдық ауылы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А.Сапарбеков көшесі, №5 үйде орналасқан Сүттіқұдық ауылдық округі әкімі аппаратының "Сүттіқұдық" ауылдық клуб үйі мемлекеттік коммуналдық қазыналық кәсіпорны ғимаратының алды, оңтүстік-шығыс беті.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"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 ауылдық округінің Жайылма ауылы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Б.Жүсипов көшесі №19 үйде орналасқан Жайылма ауылдық округі әкімі аппаратының "Жайылма" ауылдық клуб үйі мемлекеттік коммуналдық қазыналық кәсіпорны ғимаратының алды, солтүстік-батыс беті.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"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Шалқия кенті 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Жібек жолы көшесіндегі аялдама (Жібек жолы көшесінде орналасқан №1үйдің маңында),оңтүстік-шығыс беті. 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"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Ақүйік ауылдық округінің Бірлік ауылы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Нургали Туршекулы көшесі, №42 үйде орналасқан Ақүйік ауылдық округі әкімі аппаратының "Бірлік" ауылдық клуб үйі мемлекеттік коммуналдық қазыналық кәсіпорны ғимаратының алды, солтүстік-батыс беті. 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"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Қыраш ауылдық округінің Қыраш ауылы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Тауелсіздік көшесі, №9 үйде орналасқан "Жаңақорған аудандық білім бөлімінің №180 Қызылмақташы орта мектебі" коммуналдық мемлекеттік мекемесінің ғимаратының алды,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оңтүстік-шығыс беті.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"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Қосүйенкі ауылдық округінің Қосүйенкі ауылы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 ауыл көшесі, №7 үйде орналасқан "Жаңақорған аудандық білім бөлімінің №161 Ынтымақ орта мектебі" коммуналдық мемлекеттік мекемесі ғимаратының алды, солтүстік-батыс беті.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"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Кейден ауылдық округінің Аққұм ауылы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Темиржол көшесі, №14 үйде орналасқан "Жаңақорған аудандық білім бөлімінің негізгі білім беретін №221Аққұм мектебі" коммуналдық мемлекеттік мекемесінің ғимаратының алды, солтүстік-батыс беті.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"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ауылдық округінің Бесарық бекеті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Мешіт көшесі, №24 үйде орналасқан Талап ауылдық округі әкімі аппаратының "Бесарық" бекеті клуб үйі мемлекеттік коммуналдық қазыналық кәсіпорны ғимаратының алды, солтүстік-батыс беті. 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"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Бесарық ауылдық округінің Кеңес ауылы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 Топышев көшесі, №6 үйде орналасқан "Жаңақорған аудандық білім бөлімінің №239 орта мектебі" коммуналдық мемлекеттік мекемесінің ғимаратының алды, солтүстік-батыс беті.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"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Манап ауылдық округінің Талап бекеті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Мырзатаева көшесі, №7А үйде орналасқан "Жаңақорған аудандық білім бөлімінің №254 негізгі мектебі" коммуналдық мемлекеттік мекемесінің ғимаратының алды, оңтүстік-шығыс беті.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9"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Манап ауылдық округінің Манап ауылы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Манап көшесінде орналасқан "Жаңақорған аудандық білім бөлімінің №160 орта мектебі" коммуналдық мемлекеттік мекемесінің ғимаратының алды, оңтүстік-шығыс беті. 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0"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Бесарық ауылдық округінің Бесарық ауылы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Жусипов көшесі, №5 үйде орналасқан Бесарық ауылдық округі әкімі аппаратының "Бесарық" ауылдық клуб үйі мемлекеттік коммуналдық қазыналық кәсіпорны ғимаратының алды,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солтүстік-батыс беті.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1"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Қаратөбек ауылдық округінің Қаратөбе ауылы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Нагима Болдыкова көшесі, №17А үйде орналасқан Қаратөбе ауылдық округі әкімі аппаратының "Қаратөбе" ауылдық клуб үйі мемлекеттік коммуналдық қазыналық кәсіпорны ғимаратының алды, оңтүстік-шығыс беті.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2"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Қандөз ауылдық округінің Қандөз ауылы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Б.Абсеметов көшесі, №4 үйде орналасқан "Казпошта" акционерлік қоғамы ғимаратының алды, солтүстік-батыс беті. 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3"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ауылдық округінің Көктөбе ауылы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Тауелсиздык көшесі, №1үйде орналасқан "Жаңақорған аудандық білім бөлімінің №89 негізгі мектебі" коммуналдық мемлекеттік мекемесінің ғимаратының алды, солтүстік-батыс беті.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4"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Келінтөбе ауылдық округінің Келінтөбе ауылы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Мухтар Әуэзов көшесі, №10 үйде орналасқан Келінтөбе ауылдық округі әкімі аппаратының "Келінтөбе" ауылдық клуб үйі мемлекеттік коммуналдық қазыналық кәсіпорны ғимаратының алды, оңтүстік-шығыс беті. 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5"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Аққорған ауылдық округінің Түгіскен елді мекені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Динмухамед Қонаев көшесі, №33 үйде орналасқан Аққорған ауылдық округі әкімі аппаратының "Түгіскен" ауылдық клуб үйі мемлекеттік коммуналдық қазыналық кәсіпорны ғимаратының алды, оңтүстік-шығыс беті. 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6"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М.Нәлібаев ауылдық округінің Ақжол ауылы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Абылайхан көшесі, №8 үйде орналасқан М.Нәлібаев ауылдық округі әкімі аппаратының "М.Нәлібаев" ауылдық клуб үйі мемлекеттік коммуналдық қазыналық кәсіпорны ғимаратының алды, солтүстік-батыс беті. 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7"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Өзгент ауылдық округінің Өзгент ауылы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Даумен Қажы көшесі, №3 үйде орналасқан "Жаңақорған аудандық білім бөлімінің №224 орта мектебі" коммуналдық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ғимаратының алды, солтүстік-батыс беті.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28"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Қожакент ауылдық округінің Қожакент ауылы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Алжан Толегенулы көшесі, №10 үйде орналасқан Қожакент ауылдық округі әкімі аппаратының "Қожакент" ауылдық клуб үйі мемлекеттік коммуналдық қазыналық кәсіпорны ғимаратының алды, оңтүстік-шығыс беті. 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29"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Байкенже ауылдық округінің Байкенже ауылы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Калкоз Сиргебайулы көшесі, №5 үйде орналасқан Байкенже ауылдық округі әкімі аппаратының "Байкенже" ауылдық клуб үйі мемлекеттік коммуналдық қазыналық кәсіпорны ғимаратының алды, оңтүстік-шығыс беті .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0"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Байкенже ауылдық округінің Билібай ауылы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Абдилла Мустиярулы көшесі, №1 үйде орналасқан "Жаңақорған аудандық білім бөлімінің №255 негізгі орта білім беру мектебі" коммуналдық мемлекеттік мекемесінің ғимаратының алды, солтүстік-батыс беті.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1"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Жаңарық ауылдық округінің Жаңарық ауылы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Жанай көшесі, №4 үйде орналасқан Жаңарық ауылдық округі әкімі аппаратының "Жаңарық" ауылдық клуб үйі мемлекеттік коммуналдық қазыналық кәсіпорны ғимаратының алды,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солтүстік-батыс беті.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2"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Қыркеңсе ауылдық округінің Әбдіғаппар ауылы 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Толегетай баба көшесі, №1 үйде орналасқан Қыркеңсе ауылдық округі әкімі аппаратының "Әбдіғаппар" ауылдық клуб үйі мемлекеттік коммуналдық қазыналық кәсіпорны ғимаратының алды, солтүстік-батыс беті. 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3"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Кейден ауылдық округінің Кейден ауылы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көшесі, нөмірсіз үйде орналасқан "Жаңақорған аудандық білім бөлімінің №208 қазақ орта мектебі" коммуналдық мемлекеттік мекемесінің ғимаратының алды, солтүстік-батыс беті.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4"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Байкенже ауылдық округі 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""Хорасан-U (Хорасан -У)" Бірлескен кәсіпорын"" жауапкершілігі шектеулі серіктестігінің әкімшілік ғимаратының алды, оңтүстік-шығыс беті.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5"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Кейден ауылдық округі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"СКЗ-U" жауапкершілігі шектеулі серіктестігінің әкімшілік ғимаратының алды, оңтүстік-шығыс беті.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