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7c9c" w14:textId="5877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аудандық мәслихаттың 2014 жылғы 25 желтоқсандағы № 254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2015 жылғы 31 наурыздағы N 274 шешімі. Қызылорда облысының Әділет департаментінде 2015 жылғы 09 сәуірде N 4945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2008 жылғы 4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2014 жылғы 25 желтоқсандағы Жаңақорған ауданы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4835 болып тіркелген, 2015 жылдың 24 қаңтарындағы № 6 "Жаңақорған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9 634 526,7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2 093 953,7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61 072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28 432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7 451 069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9 750 277,2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кредиттер – 176 489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217 029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40 540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- 292 239,5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292 239,5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217 029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40 540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115 750,5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2015 жылғы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XXXХІ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ХХХVІІІ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921"/>
        <w:gridCol w:w="6"/>
        <w:gridCol w:w="927"/>
        <w:gridCol w:w="6712"/>
        <w:gridCol w:w="24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9750277,2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XXXХІ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ХХХVІІІ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4-қосымша</w:t>
            </w:r>
          </w:p>
        </w:tc>
      </w:tr>
    </w:tbl>
    <w:bookmarkStart w:name="z29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кент, ауылдық округтерге қаралған қаржы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854"/>
        <w:gridCol w:w="587"/>
        <w:gridCol w:w="454"/>
        <w:gridCol w:w="854"/>
        <w:gridCol w:w="721"/>
        <w:gridCol w:w="854"/>
        <w:gridCol w:w="721"/>
        <w:gridCol w:w="587"/>
        <w:gridCol w:w="721"/>
        <w:gridCol w:w="854"/>
        <w:gridCol w:w="854"/>
        <w:gridCol w:w="587"/>
        <w:gridCol w:w="721"/>
        <w:gridCol w:w="854"/>
        <w:gridCol w:w="587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 көшелеріндегі автомобиль жолдарын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XXXХІ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ХХХVІІІ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6-қосымша</w:t>
            </w:r>
          </w:p>
        </w:tc>
      </w:tr>
    </w:tbl>
    <w:bookmarkStart w:name="z3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2"/>
        <w:gridCol w:w="1583"/>
        <w:gridCol w:w="1583"/>
        <w:gridCol w:w="4388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