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cc91a" w14:textId="efcc9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 жылға әлеуметтік қолдау шараларын ұсыну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Жаңақорған аудандық мәслихатының 2015 жылғы 05 мамырдағы N 282 шешімі. Қызылорда облысының Әділет департаментінде 2015 жылғы 04 маусымда N 5011 болып тіркелді. Қолданылу мерзімінің аяқталуына байланысты тоқтатылды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2005 жылғы 8 шілдедегі "Агроөнеркәсіптік кешенді және ауылдық аумақтарды дамытуды мемлекеттік реттеу туралы" Заңының 18-бабы </w:t>
      </w:r>
      <w:r>
        <w:rPr>
          <w:rFonts w:ascii="Times New Roman"/>
          <w:b w:val="false"/>
          <w:i w:val="false"/>
          <w:color w:val="000000"/>
          <w:sz w:val="28"/>
        </w:rPr>
        <w:t>8-тармағына</w:t>
      </w:r>
      <w:r>
        <w:rPr>
          <w:rFonts w:ascii="Times New Roman"/>
          <w:b w:val="false"/>
          <w:i w:val="false"/>
          <w:color w:val="000000"/>
          <w:sz w:val="28"/>
        </w:rPr>
        <w:t xml:space="preserve">, Қазақстан Республикасы Үкіметінің 2009 жылғы 18 ақпандағы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 183 қаулысының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 Ұлттық экономика министрінің 2014 жылғы 6 қарашадағы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қағидаларын бекіту туралы" </w:t>
      </w:r>
      <w:r>
        <w:rPr>
          <w:rFonts w:ascii="Times New Roman"/>
          <w:b w:val="false"/>
          <w:i w:val="false"/>
          <w:color w:val="000000"/>
          <w:sz w:val="28"/>
        </w:rPr>
        <w:t>№ 72</w:t>
      </w:r>
      <w:r>
        <w:rPr>
          <w:rFonts w:ascii="Times New Roman"/>
          <w:b w:val="false"/>
          <w:i w:val="false"/>
          <w:color w:val="000000"/>
          <w:sz w:val="28"/>
        </w:rPr>
        <w:t xml:space="preserve"> бұйрығына сәйкес Жаңақорған ауданының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1. Жаңақорған ауданы әкімі мәлімдеген денсаулық сақтау, білім беру, әлеуметтік қамсыздандыру мәдениет, спорт және агроөнеркәсіптік кешен саласындағы мамандарға қажеттілікті ескере отырып, Жаңақорған ауданының ауылдық елді мекендеріне жұмыс істеу және тұру үшін келген мамандарға 2015 жылы көтерме жәрдемақы және тұрғын үй алу немесе салу үшін әлеуметтік қолдау көрсетілсін.</w:t>
      </w:r>
      <w:r>
        <w:br/>
      </w:r>
      <w:r>
        <w:rPr>
          <w:rFonts w:ascii="Times New Roman"/>
          <w:b w:val="false"/>
          <w:i w:val="false"/>
          <w:color w:val="000000"/>
          <w:sz w:val="28"/>
        </w:rPr>
        <w:t>
      </w:t>
      </w:r>
      <w:r>
        <w:rPr>
          <w:rFonts w:ascii="Times New Roman"/>
          <w:b w:val="false"/>
          <w:i w:val="false"/>
          <w:color w:val="000000"/>
          <w:sz w:val="28"/>
        </w:rPr>
        <w:t>2. Осы шешім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Жаңақорған ауданы мәслихатының</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Жаңақорған ауданы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кезекті ХХХХІІ сессиясының</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мәслихатының 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төрағасы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Ә. Нәлібаев</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Налибаев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