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e3bc" w14:textId="77fe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аудандық мәслихатының 2014 жылғы 25 желтоқсандағы № 254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2015 жылғы 17 шілдедегі № 296 шешімі. Қызылорда облысының Әділет департаментінде 2015 жылғы 28 шілдеде № 5073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2008 жылғы 4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 туралы" 2014 жылғы 25 желтоқсандағы Жаңақорған ауданы мәслихатының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4835 болып тіркелген, 2015 жылғы 24 қаңтарындағы №6 "Жаңақорған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 – 2017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9 966 765,7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2 428 586,7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61 072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28 432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7 448 675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10 038 364,2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кредиттер – 176 489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217 029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40 540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44 152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44 152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- 292 239,5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292 239,5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217 029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40 540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115 750,5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2015 жылдың 1 қантарынан бастап пайда болған қатынастарға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ХХХХІІІ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шілдедегі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XXXХІІІ сессиясының №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ХХХVІІІ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1-қосымша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449"/>
        <w:gridCol w:w="457"/>
        <w:gridCol w:w="449"/>
        <w:gridCol w:w="457"/>
        <w:gridCol w:w="1"/>
        <w:gridCol w:w="6566"/>
        <w:gridCol w:w="264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шілдедегі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XXXХІІІ сессиясының №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ХХХVІІІ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4-қосымша</w:t>
            </w:r>
          </w:p>
        </w:tc>
      </w:tr>
    </w:tbl>
    <w:bookmarkStart w:name="z3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кент, ауылдық округтерге қаралған қаржы бөлінісі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94"/>
        <w:gridCol w:w="854"/>
        <w:gridCol w:w="587"/>
        <w:gridCol w:w="454"/>
        <w:gridCol w:w="854"/>
        <w:gridCol w:w="721"/>
        <w:gridCol w:w="854"/>
        <w:gridCol w:w="587"/>
        <w:gridCol w:w="721"/>
        <w:gridCol w:w="587"/>
        <w:gridCol w:w="721"/>
        <w:gridCol w:w="854"/>
        <w:gridCol w:w="854"/>
        <w:gridCol w:w="587"/>
        <w:gridCol w:w="721"/>
        <w:gridCol w:w="854"/>
        <w:gridCol w:w="587"/>
        <w:gridCol w:w="587"/>
        <w:gridCol w:w="721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а/о –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