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fd19" w14:textId="44af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2015 жылғы 17 қыркүйектегі N 194 қаулысы. Қызылорда облысының Әділет департаментінде 2015 жылғы 30 қыркүйекте N 5152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Тақырыбы жаңа редакцияда - Қызылорда облысы Жаңақорған ауданы әкімдігінің 02.12.2022 </w:t>
      </w:r>
      <w:r>
        <w:rPr>
          <w:rFonts w:ascii="Times New Roman"/>
          <w:b w:val="false"/>
          <w:i w:val="false"/>
          <w:color w:val="ff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 қатынастары туралы" Қазақстан Республикасының 1997 жылғы 16 сәуiрдегi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тұрғын үй қорындағы тұрғынжайды пайдаланғаны үшін төлемақы мөлшері осы қаулының қосымшасына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ауданы әкімдігінің 02.12.2022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Жаңақорған ауданы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Қызылорда облысы Жаңақорған ауданы әкімдігінің 02.12.2022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 алғашқы ресми жарияланған күнінен кейін күнтізбелік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Келісу грифі – алып тасталдыҚызылорда облысы Жаңақорған ауданы әкімдігінің 02.12.2022 </w:t>
      </w:r>
      <w:r>
        <w:rPr>
          <w:rFonts w:ascii="Times New Roman"/>
          <w:b w:val="false"/>
          <w:i w:val="false"/>
          <w:color w:val="ff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қаулысына қосымша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төлемақының мөлшері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Жаңақорған ауданы әкімдігінің 02.12.2022 </w:t>
      </w:r>
      <w:r>
        <w:rPr>
          <w:rFonts w:ascii="Times New Roman"/>
          <w:b w:val="false"/>
          <w:i w:val="false"/>
          <w:color w:val="ff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тұрғынжайдың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131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133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135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137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138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139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140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81, 43</w:t>
            </w:r>
          </w:p>
        </w:tc>
      </w:tr>
    </w:tbl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Тұрғынжайды пайдаланғаны үшін төлемақы мөлшерлері Қазақстан Республикасы Құрылыс және Тұрғын үй-коммуналдық шаруашылық істері агенттігі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(Нормативтік құқықтық актілерді мемлекеттік тіркеу тізілімінде № 7232 болып тіркелген), мемлекеттік тұрғын үй қорындағы тұрғын үйді пайдаланғаны үшін төлемақы мөлшерлерін есептеу әдістемесіне сәйкес есептелінді.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