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c6c3" w14:textId="dffc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2015 жылғы 20 қазандағы N 212 қаулысы. Қызылорда облысының Әділет департаментінде 2015 жылғы 26 қазанда N 5199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мектепке дейінгі тәрбие мен оқытуға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жан басына шаққандағы қаржыландыру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жетекшілік ететін Жаңақорған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 1-қосымша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дейінгі тәрбие мен оқытуға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2354"/>
        <w:gridCol w:w="7592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есебінен 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 2-қосымша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жан басына шаққандағы қаржыландыру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8"/>
        <w:gridCol w:w="4692"/>
        <w:gridCol w:w="4692"/>
      </w:tblGrid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Бөбекжайлар, балабақшалар (мемлекеттік/жеке меншік)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орталықтар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19876 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19876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 3-қосымша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ата-ананың ақы төлеу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4138"/>
        <w:gridCol w:w="6914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ата-ана төлем ақысының ай сайынғы мөлшері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 меншік мектепке дейінгі ұйымдардағы ата-ана төлем ақысының ай сайынғы мөлшері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12"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есептік көрсеткіштен артық емес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есептік 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