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3846" w14:textId="3a93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2015 жылғы 23 қыркүйектегі N 318 шешімі. Қызылорда облысының Әділет департаментінде 2015 жылғы 03 қарашада N 5204 болып тіркелді. Күші жойылды - Қызылорда облысы Жаңақорған аудандық мәслихатының 2016 жылғы 12 қазандағы № 01-01-03/61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аудандық мәслихатының 12.10.2016 </w:t>
      </w:r>
      <w:r>
        <w:rPr>
          <w:rFonts w:ascii="Times New Roman"/>
          <w:b w:val="false"/>
          <w:i w:val="false"/>
          <w:color w:val="ff0000"/>
          <w:sz w:val="28"/>
        </w:rPr>
        <w:t>№ 01-01-03/61</w:t>
      </w:r>
      <w:r>
        <w:rPr>
          <w:rFonts w:ascii="Times New Roman"/>
          <w:b w:val="false"/>
          <w:i w:val="false"/>
          <w:color w:val="ff0000"/>
          <w:sz w:val="28"/>
        </w:rPr>
        <w:t xml:space="preserve"> шешімімен (қол қойылғаннан кейін күшіне енедi).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 ХLV</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уақытша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Шайыхов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Ысқақов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қыркүйектегі</w:t>
            </w:r>
            <w:r>
              <w:br/>
            </w: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 318 шешімімен бекітілген</w:t>
            </w:r>
          </w:p>
        </w:tc>
      </w:tr>
    </w:tbl>
    <w:bookmarkStart w:name="z12" w:id="0"/>
    <w:p>
      <w:pPr>
        <w:spacing w:after="0"/>
        <w:ind w:left="0"/>
        <w:jc w:val="left"/>
      </w:pPr>
      <w:r>
        <w:rPr>
          <w:rFonts w:ascii="Times New Roman"/>
          <w:b/>
          <w:i w:val="false"/>
          <w:color w:val="000000"/>
        </w:rPr>
        <w:t xml:space="preserve"> “Жаңақорған аудандық мәслихат аппараты”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“Жаңақорған аудандық мәслихат аппараты” мемлекеттік мекемесі Жаңақорған аудандық мәслихаттың,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“Жаңақорған аудандық мәслихат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“Жаңақорған аудандық мәслихат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“Жаңақорған аудандық мәслихат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“Жаңақорған аудандық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“Жаңақорған аудандық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“Жаңақорған аудандық мәслихат аппараты” мемлекеттік мекемесі өз құзыретінің мәселелері бойынша заңнамада белгіленген тәртіппен Жаңақорған аудандық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“Жаңақорған аудандық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120300, Қазақстан Республикасы, Қызылорда облысы, Жаңақорған ауданы, Жаңақорған кенті, Манап Көкенов көшесі №37.</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“Жаңақорған аудандық мәслихат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11. “Жаңақорған аудандық мәслихат аппараты” мемлекеттік мекемесінің жұмыс режимі:</w:t>
      </w:r>
      <w:r>
        <w:br/>
      </w:r>
      <w:r>
        <w:rPr>
          <w:rFonts w:ascii="Times New Roman"/>
          <w:b w:val="false"/>
          <w:i w:val="false"/>
          <w:color w:val="000000"/>
          <w:sz w:val="28"/>
        </w:rPr>
        <w:t>
      </w:t>
      </w:r>
      <w:r>
        <w:rPr>
          <w:rFonts w:ascii="Times New Roman"/>
          <w:b w:val="false"/>
          <w:i w:val="false"/>
          <w:color w:val="000000"/>
          <w:sz w:val="28"/>
        </w:rPr>
        <w:t>1) Жаңақорған аудандық мәслихат аппараты” мемлекеттік мекемесі аптада 5 (бес) күн жұмыс істейді;</w:t>
      </w:r>
      <w:r>
        <w:br/>
      </w:r>
      <w:r>
        <w:rPr>
          <w:rFonts w:ascii="Times New Roman"/>
          <w:b w:val="false"/>
          <w:i w:val="false"/>
          <w:color w:val="000000"/>
          <w:sz w:val="28"/>
        </w:rPr>
        <w:t>
      </w:t>
      </w:r>
      <w:r>
        <w:rPr>
          <w:rFonts w:ascii="Times New Roman"/>
          <w:b w:val="false"/>
          <w:i w:val="false"/>
          <w:color w:val="000000"/>
          <w:sz w:val="28"/>
        </w:rPr>
        <w:t>2) “Жаңақорған аудандық мәслихат аппараты” мемлекеттік мекемесінің жұмысы жерігілікті уақыт бойынша сағат 09.00 де басталып, 19.00 де аяқталады. Сағат 13.00 ден 15.00 ге дейін үзіліс;</w:t>
      </w:r>
      <w:r>
        <w:br/>
      </w:r>
      <w:r>
        <w:rPr>
          <w:rFonts w:ascii="Times New Roman"/>
          <w:b w:val="false"/>
          <w:i w:val="false"/>
          <w:color w:val="000000"/>
          <w:sz w:val="28"/>
        </w:rPr>
        <w:t>
      </w:t>
      </w:r>
      <w:r>
        <w:rPr>
          <w:rFonts w:ascii="Times New Roman"/>
          <w:b w:val="false"/>
          <w:i w:val="false"/>
          <w:color w:val="000000"/>
          <w:sz w:val="28"/>
        </w:rPr>
        <w:t xml:space="preserve">3) “Жаңақорған аудандық мәслихат аппараты” мемлекеттік мекемесі сенбі және жексенбі күндері, сондай-ақ Қазақстан Республикасының заңнамасымен белгіленген мереке күндері жұмыс істемейді. </w:t>
      </w:r>
      <w:r>
        <w:br/>
      </w:r>
      <w:r>
        <w:rPr>
          <w:rFonts w:ascii="Times New Roman"/>
          <w:b w:val="false"/>
          <w:i w:val="false"/>
          <w:color w:val="000000"/>
          <w:sz w:val="28"/>
        </w:rPr>
        <w:t>
      </w:t>
      </w:r>
      <w:r>
        <w:rPr>
          <w:rFonts w:ascii="Times New Roman"/>
          <w:b w:val="false"/>
          <w:i w:val="false"/>
          <w:color w:val="000000"/>
          <w:sz w:val="28"/>
        </w:rPr>
        <w:t>12. Осы Ереже “Жаңақорған аудандық мәслихат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“Жаңақорған аудандық мәслихат аппараты”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“Жаңақорған аудандық мәслихат аппараты” мемлекеттік мекемесіне кәсіпкерлік субъектілерімен “Жаңақорған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“Жаңақорған аудандық мәслихат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Жаңақорған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Жаңақорған аудандық мәслихат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Жаңақорған аудандық мәслихаты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w:t>
      </w:r>
      <w:r>
        <w:rPr>
          <w:rFonts w:ascii="Times New Roman"/>
          <w:b w:val="false"/>
          <w:i w:val="false"/>
          <w:color w:val="000000"/>
          <w:sz w:val="28"/>
        </w:rPr>
        <w:t>4) “Жаңақорған аудандық мәслихат аппараты” мемлекеттік мекемесінде азаматтарды қабылдауды ұйымдастырады;</w:t>
      </w:r>
      <w:r>
        <w:br/>
      </w:r>
      <w:r>
        <w:rPr>
          <w:rFonts w:ascii="Times New Roman"/>
          <w:b w:val="false"/>
          <w:i w:val="false"/>
          <w:color w:val="000000"/>
          <w:sz w:val="28"/>
        </w:rPr>
        <w:t>
      </w:t>
      </w:r>
      <w:r>
        <w:rPr>
          <w:rFonts w:ascii="Times New Roman"/>
          <w:b w:val="false"/>
          <w:i w:val="false"/>
          <w:color w:val="000000"/>
          <w:sz w:val="28"/>
        </w:rPr>
        <w:t>5) Жаңақорған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белгіленген тәртіппен Жаңақорған аудандық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7) Жаңақорған аудандық мәслихатының ic-жүргізу қызметін жүргізеді;</w:t>
      </w:r>
      <w:r>
        <w:br/>
      </w:r>
      <w:r>
        <w:rPr>
          <w:rFonts w:ascii="Times New Roman"/>
          <w:b w:val="false"/>
          <w:i w:val="false"/>
          <w:color w:val="000000"/>
          <w:sz w:val="28"/>
        </w:rPr>
        <w:t>
      </w:t>
      </w:r>
      <w:r>
        <w:rPr>
          <w:rFonts w:ascii="Times New Roman"/>
          <w:b w:val="false"/>
          <w:i w:val="false"/>
          <w:color w:val="000000"/>
          <w:sz w:val="28"/>
        </w:rPr>
        <w:t>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“Жаңақорған аудандық мәслихат аппараты” мемлекеттік мекемесіне басшылықты “Жаңақорған аудандық мәслихат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“Жаңақорған аудандық мәслихат аппараты” мемлекеттік мекемесінің бірінші басшысын Жаңақорған аудандық мәслихатының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“Жаңақорған аудандық мәслихат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22. “Жаңақорған аудандық мәслихат аппараты”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заңнамаға сәйкес аппарат қызметкерлерінің мiндеттерi мен өкiлеттiктерiн белгiлейдi;</w:t>
      </w:r>
      <w:r>
        <w:br/>
      </w:r>
      <w:r>
        <w:rPr>
          <w:rFonts w:ascii="Times New Roman"/>
          <w:b w:val="false"/>
          <w:i w:val="false"/>
          <w:color w:val="000000"/>
          <w:sz w:val="28"/>
        </w:rPr>
        <w:t>
      </w:t>
      </w:r>
      <w:r>
        <w:rPr>
          <w:rFonts w:ascii="Times New Roman"/>
          <w:b w:val="false"/>
          <w:i w:val="false"/>
          <w:color w:val="000000"/>
          <w:sz w:val="28"/>
        </w:rPr>
        <w:t>6)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7) мәслихаттың жергiлiктi өзiн-өзi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8) аудан әкiміне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9)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10)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11)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w:t>
      </w:r>
      <w:r>
        <w:rPr>
          <w:rFonts w:ascii="Times New Roman"/>
          <w:b w:val="false"/>
          <w:i w:val="false"/>
          <w:color w:val="000000"/>
          <w:sz w:val="28"/>
        </w:rPr>
        <w:t>12)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13)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14) “Жаңақорған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қолданыстағы заңнамаларына және Жаңақорған аудандық мәслихатының шешiмдеріне сәйкес өзге де мiндеттердi жүзеге асырады.</w:t>
      </w:r>
      <w:r>
        <w:br/>
      </w:r>
      <w:r>
        <w:rPr>
          <w:rFonts w:ascii="Times New Roman"/>
          <w:b w:val="false"/>
          <w:i w:val="false"/>
          <w:color w:val="000000"/>
          <w:sz w:val="28"/>
        </w:rPr>
        <w:t>
      </w:t>
      </w:r>
      <w:r>
        <w:rPr>
          <w:rFonts w:ascii="Times New Roman"/>
          <w:b w:val="false"/>
          <w:i w:val="false"/>
          <w:color w:val="000000"/>
          <w:sz w:val="28"/>
        </w:rPr>
        <w:t>“Жаңақорған аудандық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23. “Жаңақорған аудандық мәслихат аппараты” мемлекеттік мекемесін Қазақстан Республикасының заңнамасына сәйкес қызметке сайланатын және қызметтен босатылатын Жаңақорған аудандық мәслихатының хатшысы басқарады.</w:t>
      </w:r>
      <w:r>
        <w:br/>
      </w:r>
      <w:r>
        <w:rPr>
          <w:rFonts w:ascii="Times New Roman"/>
          <w:b w:val="false"/>
          <w:i w:val="false"/>
          <w:color w:val="000000"/>
          <w:sz w:val="28"/>
        </w:rPr>
        <w:t>
      </w:t>
      </w:r>
      <w:r>
        <w:rPr>
          <w:rFonts w:ascii="Times New Roman"/>
          <w:b w:val="false"/>
          <w:i w:val="false"/>
          <w:color w:val="000000"/>
          <w:sz w:val="28"/>
        </w:rPr>
        <w:t>24. Заңды тұлға мен мемлекеттік мүлік жөніндегі уәкілетті органның (жергілікті атқарушы органның), заңды тұлғаның әкімшілігі мен оның еңбек ұжымының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“Жаңақорған аудандық мәслихат аппараты” мемлекеттік мекемесіннің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 “Жаңақорған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“Жаңақорған аудандық мәслихат аппараты” мемлекеттік мекемесіне бекітіліп берілген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27. Егер заңнамада өзгеше көзделмесе, “Жаңақорған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“Жаңақорған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