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c00b9" w14:textId="93c00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аудандық мәслихаты аппаратының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2015 жылғы 23 қыркүйектегі N 311 шешімі. Қызылорда облысының Әділет департаментінде 2015 жылғы 03 қарашада N 5206 болып тіркелді. Қолданылу мерзімінің аяқталуына байланысты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""Б" корпусы мемлекеттік әкімшілік қызметшілерінің қызметін жыл сайынғы бағалаудың үлгілік әдістемесін бекіту туралы" 2014 жылғы 29 желтоқсандағы </w:t>
      </w:r>
      <w:r>
        <w:rPr>
          <w:rFonts w:ascii="Times New Roman"/>
          <w:b w:val="false"/>
          <w:i w:val="false"/>
          <w:color w:val="000000"/>
          <w:sz w:val="28"/>
        </w:rPr>
        <w:t>№ 86</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бұйрығына сәйкес Жаңақорған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Жаңақорған аудандық мәслихаты аппаратының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Осы шешімнің орындалуын бақылау Жаңақорған аудандық мәслихаты аппаратының басшысына жүктелсін.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Жаңақорған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кезекті ХLV</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уақытша міндетін атқарушы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 Шайыхов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Ысқақов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r>
              <w:br/>
            </w:r>
            <w:r>
              <w:rPr>
                <w:rFonts w:ascii="Times New Roman"/>
                <w:b w:val="false"/>
                <w:i w:val="false"/>
                <w:color w:val="000000"/>
                <w:sz w:val="20"/>
              </w:rPr>
              <w:t>2015 жылғы 23 қыркүйектегі</w:t>
            </w:r>
            <w:r>
              <w:br/>
            </w:r>
            <w:r>
              <w:rPr>
                <w:rFonts w:ascii="Times New Roman"/>
                <w:b w:val="false"/>
                <w:i w:val="false"/>
                <w:color w:val="000000"/>
                <w:sz w:val="20"/>
              </w:rPr>
              <w:t>№ 311 шешімімен бекітілген</w:t>
            </w:r>
          </w:p>
        </w:tc>
      </w:tr>
    </w:tbl>
    <w:bookmarkStart w:name="z13" w:id="1"/>
    <w:p>
      <w:pPr>
        <w:spacing w:after="0"/>
        <w:ind w:left="0"/>
        <w:jc w:val="left"/>
      </w:pPr>
      <w:r>
        <w:rPr>
          <w:rFonts w:ascii="Times New Roman"/>
          <w:b/>
          <w:i w:val="false"/>
          <w:color w:val="000000"/>
        </w:rPr>
        <w:t xml:space="preserve"> "Жаңақорған аудандық мәслихат аппараты" мемлекеттік мекемесінің "Б" корпусы мемлекеттік әкімшілік қызметшілерінің қызметін жыл сайынғы бағалаудың әдістемесі</w:t>
      </w:r>
    </w:p>
    <w:bookmarkEnd w:id="1"/>
    <w:bookmarkStart w:name="z14" w:id="2"/>
    <w:p>
      <w:pPr>
        <w:spacing w:after="0"/>
        <w:ind w:left="0"/>
        <w:jc w:val="left"/>
      </w:pPr>
      <w:r>
        <w:rPr>
          <w:rFonts w:ascii="Times New Roman"/>
          <w:b/>
          <w:i w:val="false"/>
          <w:color w:val="000000"/>
        </w:rPr>
        <w:t xml:space="preserve"> 1. Жалпы ережелер</w:t>
      </w:r>
    </w:p>
    <w:bookmarkEnd w:id="2"/>
    <w:bookmarkStart w:name="z15" w:id="3"/>
    <w:p>
      <w:pPr>
        <w:spacing w:after="0"/>
        <w:ind w:left="0"/>
        <w:jc w:val="both"/>
      </w:pPr>
      <w:r>
        <w:rPr>
          <w:rFonts w:ascii="Times New Roman"/>
          <w:b w:val="false"/>
          <w:i w:val="false"/>
          <w:color w:val="000000"/>
          <w:sz w:val="28"/>
        </w:rPr>
        <w:t xml:space="preserve">
      1. Осы "Жаңақорған аудандық мәслихат аппараты" мемлекеттік мекемесінің "Б" корпусы мемлекеттік әкімшілік қызметшілерінің қызметін жыл сайынғы бағалаудың әдістемесі (бұдан әрі - Әдістеме) "Б" корпусы мемлекеттік әкімшілік қызметшілерінің қызметін жыл сайынғы бағалаудың үлгілік әдістемесін бекіту туралы" Қазақстан Республикасының Мемлекеттік қызмет істері және сыбайлас жемқорлыққа қарсы іс-қимыл агенттігі төрағасының 2014 жылғы 29 желтоқсандағы </w:t>
      </w:r>
      <w:r>
        <w:rPr>
          <w:rFonts w:ascii="Times New Roman"/>
          <w:b w:val="false"/>
          <w:i w:val="false"/>
          <w:color w:val="000000"/>
          <w:sz w:val="28"/>
        </w:rPr>
        <w:t>№ 86</w:t>
      </w:r>
      <w:r>
        <w:rPr>
          <w:rFonts w:ascii="Times New Roman"/>
          <w:b w:val="false"/>
          <w:i w:val="false"/>
          <w:color w:val="000000"/>
          <w:sz w:val="28"/>
        </w:rPr>
        <w:t xml:space="preserve"> бұйрығына (нормативтік құқықтық актілердің мемлекеттік тіркеу Тізілімінде № 10130 тіркелген) сәйкес әзірленді және "Жаңақорған аудандық мәслихат аппараты" мемлекеттік мекемесінің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xml:space="preserve">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xml:space="preserve">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xml:space="preserve">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xml:space="preserve">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xml:space="preserve">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xml:space="preserve">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xml:space="preserve">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xml:space="preserve">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xml:space="preserve">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xml:space="preserve">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xml:space="preserve">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Жаңақорған аудандық мәслихат хатшысы құрады.</w:t>
      </w:r>
      <w:r>
        <w:br/>
      </w:r>
      <w:r>
        <w:rPr>
          <w:rFonts w:ascii="Times New Roman"/>
          <w:b w:val="false"/>
          <w:i w:val="false"/>
          <w:color w:val="000000"/>
          <w:sz w:val="28"/>
        </w:rPr>
        <w:t xml:space="preserve">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xml:space="preserve">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xml:space="preserve">
      </w:t>
      </w:r>
      <w:r>
        <w:rPr>
          <w:rFonts w:ascii="Times New Roman"/>
          <w:b w:val="false"/>
          <w:i w:val="false"/>
          <w:color w:val="000000"/>
          <w:sz w:val="28"/>
        </w:rPr>
        <w:t>Комиссия төрағасы болып Жаңақорған аудандық мәслихатының хатшысы табылады.</w:t>
      </w:r>
      <w:r>
        <w:br/>
      </w:r>
      <w:r>
        <w:rPr>
          <w:rFonts w:ascii="Times New Roman"/>
          <w:b w:val="false"/>
          <w:i w:val="false"/>
          <w:color w:val="000000"/>
          <w:sz w:val="28"/>
        </w:rPr>
        <w:t xml:space="preserve">
      </w:t>
      </w:r>
      <w:r>
        <w:rPr>
          <w:rFonts w:ascii="Times New Roman"/>
          <w:b w:val="false"/>
          <w:i w:val="false"/>
          <w:color w:val="000000"/>
          <w:sz w:val="28"/>
        </w:rPr>
        <w:t>Комиссия хатшысы "Жаңақорған аудандық мәслихат аппараты" мемлекеттік мекемесінің кадр қызметінің қызметкері болып табылады (бұдан әрі – Кадр қызметі). Комиссия хатшысы дауыс беруге қатыспайды.</w:t>
      </w:r>
      <w:r>
        <w:br/>
      </w:r>
      <w:r>
        <w:rPr>
          <w:rFonts w:ascii="Times New Roman"/>
          <w:b w:val="false"/>
          <w:i w:val="false"/>
          <w:color w:val="000000"/>
          <w:sz w:val="28"/>
        </w:rPr>
        <w:t xml:space="preserve">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p>
    <w:bookmarkEnd w:id="3"/>
    <w:bookmarkStart w:name="z32" w:id="4"/>
    <w:p>
      <w:pPr>
        <w:spacing w:after="0"/>
        <w:ind w:left="0"/>
        <w:jc w:val="left"/>
      </w:pPr>
      <w:r>
        <w:rPr>
          <w:rFonts w:ascii="Times New Roman"/>
          <w:b/>
          <w:i w:val="false"/>
          <w:color w:val="000000"/>
        </w:rPr>
        <w:t xml:space="preserve"> 2. Бағалау жүргізуге дайындық</w:t>
      </w:r>
    </w:p>
    <w:bookmarkEnd w:id="4"/>
    <w:bookmarkStart w:name="z33" w:id="5"/>
    <w:p>
      <w:pPr>
        <w:spacing w:after="0"/>
        <w:ind w:left="0"/>
        <w:jc w:val="both"/>
      </w:pPr>
      <w:r>
        <w:rPr>
          <w:rFonts w:ascii="Times New Roman"/>
          <w:b w:val="false"/>
          <w:i w:val="false"/>
          <w:color w:val="000000"/>
          <w:sz w:val="28"/>
        </w:rPr>
        <w:t>
      11. Кадр қызметі Комиссия төрағасының келісімі бойынша бағалауды өткізу кестесін әзірлейді.</w:t>
      </w:r>
      <w:r>
        <w:br/>
      </w:r>
      <w:r>
        <w:rPr>
          <w:rFonts w:ascii="Times New Roman"/>
          <w:b w:val="false"/>
          <w:i w:val="false"/>
          <w:color w:val="000000"/>
          <w:sz w:val="28"/>
        </w:rPr>
        <w:t xml:space="preserve">
      </w:t>
      </w:r>
      <w:r>
        <w:rPr>
          <w:rFonts w:ascii="Times New Roman"/>
          <w:b w:val="false"/>
          <w:i w:val="false"/>
          <w:color w:val="000000"/>
          <w:sz w:val="28"/>
        </w:rPr>
        <w:t xml:space="preserve">Кадр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p>
    <w:bookmarkEnd w:id="5"/>
    <w:bookmarkStart w:name="z35" w:id="6"/>
    <w:p>
      <w:pPr>
        <w:spacing w:after="0"/>
        <w:ind w:left="0"/>
        <w:jc w:val="left"/>
      </w:pPr>
      <w:r>
        <w:rPr>
          <w:rFonts w:ascii="Times New Roman"/>
          <w:b/>
          <w:i w:val="false"/>
          <w:color w:val="000000"/>
        </w:rPr>
        <w:t xml:space="preserve"> 3. Тікелей басшының бағалауы</w:t>
      </w:r>
    </w:p>
    <w:bookmarkEnd w:id="6"/>
    <w:bookmarkStart w:name="z36" w:id="7"/>
    <w:p>
      <w:pPr>
        <w:spacing w:after="0"/>
        <w:ind w:left="0"/>
        <w:jc w:val="both"/>
      </w:pPr>
      <w:r>
        <w:rPr>
          <w:rFonts w:ascii="Times New Roman"/>
          <w:b w:val="false"/>
          <w:i w:val="false"/>
          <w:color w:val="000000"/>
          <w:sz w:val="28"/>
        </w:rPr>
        <w:t xml:space="preserve">
      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Кадр қызметінен алған күнінен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Кадр қызметіне қайтарады.</w:t>
      </w:r>
      <w:r>
        <w:br/>
      </w:r>
      <w:r>
        <w:rPr>
          <w:rFonts w:ascii="Times New Roman"/>
          <w:b w:val="false"/>
          <w:i w:val="false"/>
          <w:color w:val="000000"/>
          <w:sz w:val="28"/>
        </w:rPr>
        <w:t xml:space="preserve">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xml:space="preserve">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Кадр қызметiнiң қызметкерi және тікелей басшы танысудан бас тарту туралы еркін нұсқада акт жасайды.</w:t>
      </w:r>
    </w:p>
    <w:bookmarkEnd w:id="7"/>
    <w:bookmarkStart w:name="z39" w:id="8"/>
    <w:p>
      <w:pPr>
        <w:spacing w:after="0"/>
        <w:ind w:left="0"/>
        <w:jc w:val="left"/>
      </w:pPr>
      <w:r>
        <w:rPr>
          <w:rFonts w:ascii="Times New Roman"/>
          <w:b/>
          <w:i w:val="false"/>
          <w:color w:val="000000"/>
        </w:rPr>
        <w:t xml:space="preserve"> 4. Айналмалы бағалау</w:t>
      </w:r>
    </w:p>
    <w:bookmarkEnd w:id="8"/>
    <w:bookmarkStart w:name="z40" w:id="9"/>
    <w:p>
      <w:pPr>
        <w:spacing w:after="0"/>
        <w:ind w:left="0"/>
        <w:jc w:val="both"/>
      </w:pPr>
      <w:r>
        <w:rPr>
          <w:rFonts w:ascii="Times New Roman"/>
          <w:b w:val="false"/>
          <w:i w:val="false"/>
          <w:color w:val="000000"/>
          <w:sz w:val="28"/>
        </w:rPr>
        <w:t xml:space="preserve">
      13. Айналмалы бағалау қызметшінің қарамағындағы адамдардың, ал қарамағындағы адамдар болмаған жағдайда - қызметші жұмыс істейтін </w:t>
      </w:r>
      <w:r>
        <w:br/>
      </w:r>
      <w:r>
        <w:rPr>
          <w:rFonts w:ascii="Times New Roman"/>
          <w:b w:val="false"/>
          <w:i w:val="false"/>
          <w:color w:val="000000"/>
          <w:sz w:val="28"/>
        </w:rPr>
        <w:t xml:space="preserve">
      </w:t>
      </w:r>
      <w:r>
        <w:rPr>
          <w:rFonts w:ascii="Times New Roman"/>
          <w:b w:val="false"/>
          <w:i w:val="false"/>
          <w:color w:val="000000"/>
          <w:sz w:val="28"/>
        </w:rPr>
        <w:t>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xml:space="preserve">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Кадр басқару қызметі бағалау жүргізілгенге бір айдан кешіктірмей анықтайды.</w:t>
      </w:r>
      <w:r>
        <w:br/>
      </w:r>
      <w:r>
        <w:rPr>
          <w:rFonts w:ascii="Times New Roman"/>
          <w:b w:val="false"/>
          <w:i w:val="false"/>
          <w:color w:val="000000"/>
          <w:sz w:val="28"/>
        </w:rPr>
        <w:t xml:space="preserve">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xml:space="preserve">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күнінен бастап екі жұмыс күні ішінде Кадр қызметіне жіберіледі.</w:t>
      </w:r>
      <w:r>
        <w:br/>
      </w:r>
      <w:r>
        <w:rPr>
          <w:rFonts w:ascii="Times New Roman"/>
          <w:b w:val="false"/>
          <w:i w:val="false"/>
          <w:color w:val="000000"/>
          <w:sz w:val="28"/>
        </w:rPr>
        <w:t xml:space="preserve">
      </w:t>
      </w:r>
      <w:r>
        <w:rPr>
          <w:rFonts w:ascii="Times New Roman"/>
          <w:b w:val="false"/>
          <w:i w:val="false"/>
          <w:color w:val="000000"/>
          <w:sz w:val="28"/>
        </w:rPr>
        <w:t xml:space="preserve">16. Кадр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xml:space="preserve">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p>
    <w:bookmarkEnd w:id="9"/>
    <w:bookmarkStart w:name="z47" w:id="10"/>
    <w:p>
      <w:pPr>
        <w:spacing w:after="0"/>
        <w:ind w:left="0"/>
        <w:jc w:val="left"/>
      </w:pPr>
      <w:r>
        <w:rPr>
          <w:rFonts w:ascii="Times New Roman"/>
          <w:b/>
          <w:i w:val="false"/>
          <w:color w:val="000000"/>
        </w:rPr>
        <w:t xml:space="preserve"> 5. Қызметшінің қорытынды бағасы</w:t>
      </w:r>
    </w:p>
    <w:bookmarkEnd w:id="10"/>
    <w:bookmarkStart w:name="z48" w:id="11"/>
    <w:p>
      <w:pPr>
        <w:spacing w:after="0"/>
        <w:ind w:left="0"/>
        <w:jc w:val="both"/>
      </w:pPr>
      <w:r>
        <w:rPr>
          <w:rFonts w:ascii="Times New Roman"/>
          <w:b w:val="false"/>
          <w:i w:val="false"/>
          <w:color w:val="000000"/>
          <w:sz w:val="28"/>
        </w:rPr>
        <w:t>
      18. Кадр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xml:space="preserve">
      </w:t>
      </w:r>
      <w:r>
        <w:rPr>
          <w:rFonts w:ascii="Times New Roman"/>
          <w:b w:val="false"/>
          <w:i w:val="false"/>
          <w:color w:val="000000"/>
          <w:sz w:val="28"/>
        </w:rPr>
        <w:t>a = b + c</w:t>
      </w:r>
      <w:r>
        <w:br/>
      </w:r>
      <w:r>
        <w:rPr>
          <w:rFonts w:ascii="Times New Roman"/>
          <w:b w:val="false"/>
          <w:i w:val="false"/>
          <w:color w:val="000000"/>
          <w:sz w:val="28"/>
        </w:rPr>
        <w:t xml:space="preserve">
      </w:t>
      </w:r>
      <w:r>
        <w:rPr>
          <w:rFonts w:ascii="Times New Roman"/>
          <w:b w:val="false"/>
          <w:i w:val="false"/>
          <w:color w:val="000000"/>
          <w:sz w:val="28"/>
        </w:rPr>
        <w:t>a - қызметшінің қорытынды бағасы,</w:t>
      </w:r>
      <w:r>
        <w:br/>
      </w:r>
      <w:r>
        <w:rPr>
          <w:rFonts w:ascii="Times New Roman"/>
          <w:b w:val="false"/>
          <w:i w:val="false"/>
          <w:color w:val="000000"/>
          <w:sz w:val="28"/>
        </w:rPr>
        <w:t xml:space="preserve">
      </w:t>
      </w:r>
      <w:r>
        <w:rPr>
          <w:rFonts w:ascii="Times New Roman"/>
          <w:b w:val="false"/>
          <w:i w:val="false"/>
          <w:color w:val="000000"/>
          <w:sz w:val="28"/>
        </w:rPr>
        <w:t xml:space="preserve">b - тікелей басшының бағасы, </w:t>
      </w:r>
      <w:r>
        <w:br/>
      </w:r>
      <w:r>
        <w:rPr>
          <w:rFonts w:ascii="Times New Roman"/>
          <w:b w:val="false"/>
          <w:i w:val="false"/>
          <w:color w:val="000000"/>
          <w:sz w:val="28"/>
        </w:rPr>
        <w:t xml:space="preserve">
      </w:t>
      </w:r>
      <w:r>
        <w:rPr>
          <w:rFonts w:ascii="Times New Roman"/>
          <w:b w:val="false"/>
          <w:i w:val="false"/>
          <w:color w:val="000000"/>
          <w:sz w:val="28"/>
        </w:rPr>
        <w:t xml:space="preserve">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xml:space="preserve">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xml:space="preserve">
      </w:t>
      </w:r>
      <w:r>
        <w:rPr>
          <w:rFonts w:ascii="Times New Roman"/>
          <w:b w:val="false"/>
          <w:i w:val="false"/>
          <w:color w:val="000000"/>
          <w:sz w:val="28"/>
        </w:rPr>
        <w:t>21 баллдан төмен - “қанағаттанарлықсыз”,</w:t>
      </w:r>
      <w:r>
        <w:br/>
      </w:r>
      <w:r>
        <w:rPr>
          <w:rFonts w:ascii="Times New Roman"/>
          <w:b w:val="false"/>
          <w:i w:val="false"/>
          <w:color w:val="000000"/>
          <w:sz w:val="28"/>
        </w:rPr>
        <w:t xml:space="preserve">
      </w:t>
      </w:r>
      <w:r>
        <w:rPr>
          <w:rFonts w:ascii="Times New Roman"/>
          <w:b w:val="false"/>
          <w:i w:val="false"/>
          <w:color w:val="000000"/>
          <w:sz w:val="28"/>
        </w:rPr>
        <w:t>21-ден 33 балға дейін - “қанағаттанарлық”,</w:t>
      </w:r>
      <w:r>
        <w:br/>
      </w:r>
      <w:r>
        <w:rPr>
          <w:rFonts w:ascii="Times New Roman"/>
          <w:b w:val="false"/>
          <w:i w:val="false"/>
          <w:color w:val="000000"/>
          <w:sz w:val="28"/>
        </w:rPr>
        <w:t xml:space="preserve">
      </w:t>
      </w:r>
      <w:r>
        <w:rPr>
          <w:rFonts w:ascii="Times New Roman"/>
          <w:b w:val="false"/>
          <w:i w:val="false"/>
          <w:color w:val="000000"/>
          <w:sz w:val="28"/>
        </w:rPr>
        <w:t>33 балдан жоғары - “тиімді”.</w:t>
      </w:r>
    </w:p>
    <w:bookmarkEnd w:id="11"/>
    <w:bookmarkStart w:name="z57" w:id="12"/>
    <w:p>
      <w:pPr>
        <w:spacing w:after="0"/>
        <w:ind w:left="0"/>
        <w:jc w:val="left"/>
      </w:pPr>
      <w:r>
        <w:rPr>
          <w:rFonts w:ascii="Times New Roman"/>
          <w:b/>
          <w:i w:val="false"/>
          <w:color w:val="000000"/>
        </w:rPr>
        <w:t xml:space="preserve"> 6. Комиссияның бағалау нәтижелерін қарауы</w:t>
      </w:r>
    </w:p>
    <w:bookmarkEnd w:id="12"/>
    <w:bookmarkStart w:name="z58" w:id="13"/>
    <w:p>
      <w:pPr>
        <w:spacing w:after="0"/>
        <w:ind w:left="0"/>
        <w:jc w:val="both"/>
      </w:pPr>
      <w:r>
        <w:rPr>
          <w:rFonts w:ascii="Times New Roman"/>
          <w:b w:val="false"/>
          <w:i w:val="false"/>
          <w:color w:val="000000"/>
          <w:sz w:val="28"/>
        </w:rPr>
        <w:t>
      20. Кадр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xml:space="preserve">
      </w:t>
      </w:r>
      <w:r>
        <w:rPr>
          <w:rFonts w:ascii="Times New Roman"/>
          <w:b w:val="false"/>
          <w:i w:val="false"/>
          <w:color w:val="000000"/>
          <w:sz w:val="28"/>
        </w:rPr>
        <w:t>Кадр қызметі Комиссияның отырысына мына құжаттарды:</w:t>
      </w:r>
      <w:r>
        <w:br/>
      </w:r>
      <w:r>
        <w:rPr>
          <w:rFonts w:ascii="Times New Roman"/>
          <w:b w:val="false"/>
          <w:i w:val="false"/>
          <w:color w:val="000000"/>
          <w:sz w:val="28"/>
        </w:rPr>
        <w:t xml:space="preserve">
      </w:t>
      </w:r>
      <w:r>
        <w:rPr>
          <w:rFonts w:ascii="Times New Roman"/>
          <w:b w:val="false"/>
          <w:i w:val="false"/>
          <w:color w:val="000000"/>
          <w:sz w:val="28"/>
        </w:rPr>
        <w:t>1) толтырылған тікелей басшының бағалау парағын;</w:t>
      </w:r>
      <w:r>
        <w:br/>
      </w:r>
      <w:r>
        <w:rPr>
          <w:rFonts w:ascii="Times New Roman"/>
          <w:b w:val="false"/>
          <w:i w:val="false"/>
          <w:color w:val="000000"/>
          <w:sz w:val="28"/>
        </w:rPr>
        <w:t xml:space="preserve">
      </w:t>
      </w:r>
      <w:r>
        <w:rPr>
          <w:rFonts w:ascii="Times New Roman"/>
          <w:b w:val="false"/>
          <w:i w:val="false"/>
          <w:color w:val="000000"/>
          <w:sz w:val="28"/>
        </w:rPr>
        <w:t>2) толтырылған айналмалы бағалау парағын;</w:t>
      </w:r>
      <w:r>
        <w:br/>
      </w:r>
      <w:r>
        <w:rPr>
          <w:rFonts w:ascii="Times New Roman"/>
          <w:b w:val="false"/>
          <w:i w:val="false"/>
          <w:color w:val="000000"/>
          <w:sz w:val="28"/>
        </w:rPr>
        <w:t xml:space="preserve">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xml:space="preserve">
      </w:t>
      </w:r>
      <w:r>
        <w:rPr>
          <w:rFonts w:ascii="Times New Roman"/>
          <w:b w:val="false"/>
          <w:i w:val="false"/>
          <w:color w:val="000000"/>
          <w:sz w:val="28"/>
        </w:rPr>
        <w:t xml:space="preserve">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xml:space="preserve">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xml:space="preserve">
      </w:t>
      </w:r>
      <w:r>
        <w:rPr>
          <w:rFonts w:ascii="Times New Roman"/>
          <w:b w:val="false"/>
          <w:i w:val="false"/>
          <w:color w:val="000000"/>
          <w:sz w:val="28"/>
        </w:rPr>
        <w:t>1) бағалау нәтижелерін бекіту;</w:t>
      </w:r>
      <w:r>
        <w:br/>
      </w:r>
      <w:r>
        <w:rPr>
          <w:rFonts w:ascii="Times New Roman"/>
          <w:b w:val="false"/>
          <w:i w:val="false"/>
          <w:color w:val="000000"/>
          <w:sz w:val="28"/>
        </w:rPr>
        <w:t xml:space="preserve">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xml:space="preserve">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xml:space="preserve">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xml:space="preserve">
      </w:t>
      </w:r>
      <w:r>
        <w:rPr>
          <w:rFonts w:ascii="Times New Roman"/>
          <w:b w:val="false"/>
          <w:i w:val="false"/>
          <w:color w:val="000000"/>
          <w:sz w:val="28"/>
        </w:rPr>
        <w:t>2) қызметшінің бағалау нәтижесін Кадр қызметі санауда қате жіберілсе.</w:t>
      </w:r>
      <w:r>
        <w:br/>
      </w:r>
      <w:r>
        <w:rPr>
          <w:rFonts w:ascii="Times New Roman"/>
          <w:b w:val="false"/>
          <w:i w:val="false"/>
          <w:color w:val="000000"/>
          <w:sz w:val="28"/>
        </w:rPr>
        <w:t xml:space="preserve">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xml:space="preserve">
      </w:t>
      </w:r>
      <w:r>
        <w:rPr>
          <w:rFonts w:ascii="Times New Roman"/>
          <w:b w:val="false"/>
          <w:i w:val="false"/>
          <w:color w:val="000000"/>
          <w:sz w:val="28"/>
        </w:rPr>
        <w:t>22. Кадр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xml:space="preserve">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xml:space="preserve">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Кадр қызметiнiң қызметкерi танысудан бас тарту туралы еркін нұсқада акт жасайды.</w:t>
      </w:r>
      <w:r>
        <w:br/>
      </w:r>
      <w:r>
        <w:rPr>
          <w:rFonts w:ascii="Times New Roman"/>
          <w:b w:val="false"/>
          <w:i w:val="false"/>
          <w:color w:val="000000"/>
          <w:sz w:val="28"/>
        </w:rPr>
        <w:t xml:space="preserve">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қызметінде сақталады.</w:t>
      </w:r>
    </w:p>
    <w:bookmarkEnd w:id="13"/>
    <w:bookmarkStart w:name="z75" w:id="14"/>
    <w:p>
      <w:pPr>
        <w:spacing w:after="0"/>
        <w:ind w:left="0"/>
        <w:jc w:val="left"/>
      </w:pPr>
      <w:r>
        <w:rPr>
          <w:rFonts w:ascii="Times New Roman"/>
          <w:b/>
          <w:i w:val="false"/>
          <w:color w:val="000000"/>
        </w:rPr>
        <w:t xml:space="preserve"> 7. Бағалау нәтижелеріне шағымдану</w:t>
      </w:r>
    </w:p>
    <w:bookmarkEnd w:id="14"/>
    <w:bookmarkStart w:name="z76" w:id="15"/>
    <w:p>
      <w:pPr>
        <w:spacing w:after="0"/>
        <w:ind w:left="0"/>
        <w:jc w:val="both"/>
      </w:pPr>
      <w:r>
        <w:rPr>
          <w:rFonts w:ascii="Times New Roman"/>
          <w:b w:val="false"/>
          <w:i w:val="false"/>
          <w:color w:val="000000"/>
          <w:sz w:val="28"/>
        </w:rPr>
        <w:t>
      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күнінен бастап он жұмыс күні ішінде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xml:space="preserve">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жыл сайынғы бағалау</w:t>
            </w:r>
            <w:r>
              <w:br/>
            </w:r>
            <w:r>
              <w:rPr>
                <w:rFonts w:ascii="Times New Roman"/>
                <w:b w:val="false"/>
                <w:i w:val="false"/>
                <w:color w:val="000000"/>
                <w:sz w:val="20"/>
              </w:rPr>
              <w:t>әдістемесіне 1-қосымша</w:t>
            </w:r>
            <w:r>
              <w:br/>
            </w:r>
            <w:r>
              <w:rPr>
                <w:rFonts w:ascii="Times New Roman"/>
                <w:b w:val="false"/>
                <w:i w:val="false"/>
                <w:color w:val="000000"/>
                <w:sz w:val="20"/>
              </w:rPr>
              <w:t>нысан</w:t>
            </w:r>
          </w:p>
        </w:tc>
      </w:tr>
    </w:tbl>
    <w:bookmarkStart w:name="z80" w:id="16"/>
    <w:p>
      <w:pPr>
        <w:spacing w:after="0"/>
        <w:ind w:left="0"/>
        <w:jc w:val="left"/>
      </w:pPr>
      <w:r>
        <w:rPr>
          <w:rFonts w:ascii="Times New Roman"/>
          <w:b/>
          <w:i w:val="false"/>
          <w:color w:val="000000"/>
        </w:rPr>
        <w:t xml:space="preserve"> Тікелей басшысының бағалау парағы</w:t>
      </w:r>
    </w:p>
    <w:bookmarkEnd w:id="16"/>
    <w:bookmarkStart w:name="z81" w:id="17"/>
    <w:p>
      <w:pPr>
        <w:spacing w:after="0"/>
        <w:ind w:left="0"/>
        <w:jc w:val="both"/>
      </w:pPr>
      <w:r>
        <w:rPr>
          <w:rFonts w:ascii="Times New Roman"/>
          <w:b w:val="false"/>
          <w:i w:val="false"/>
          <w:color w:val="000000"/>
          <w:sz w:val="28"/>
        </w:rPr>
        <w:t>
      Бағаланатын қызметшінің тегі, аты, әкесінің аты: __________________________</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лауазымы: _____________________________</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7"/>
        <w:gridCol w:w="2157"/>
        <w:gridCol w:w="2403"/>
        <w:gridCol w:w="2986"/>
        <w:gridCol w:w="3058"/>
        <w:gridCol w:w="9"/>
      </w:tblGrid>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18"/>
          <w:p>
            <w:pPr>
              <w:spacing w:after="20"/>
              <w:ind w:left="20"/>
              <w:jc w:val="both"/>
            </w:pPr>
            <w:r>
              <w:rPr>
                <w:rFonts w:ascii="Times New Roman"/>
                <w:b w:val="false"/>
                <w:i w:val="false"/>
                <w:color w:val="000000"/>
                <w:sz w:val="20"/>
              </w:rPr>
              <w:t xml:space="preserve">
№ </w:t>
            </w:r>
          </w:p>
          <w:bookmarkEnd w:id="18"/>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19"/>
          <w:p>
            <w:pPr>
              <w:spacing w:after="20"/>
              <w:ind w:left="20"/>
              <w:jc w:val="both"/>
            </w:pPr>
            <w:r>
              <w:rPr>
                <w:rFonts w:ascii="Times New Roman"/>
                <w:b w:val="false"/>
                <w:i w:val="false"/>
                <w:color w:val="000000"/>
                <w:sz w:val="20"/>
              </w:rPr>
              <w:t>
1</w:t>
            </w:r>
          </w:p>
          <w:bookmarkEnd w:id="19"/>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20"/>
          <w:p>
            <w:pPr>
              <w:spacing w:after="20"/>
              <w:ind w:left="20"/>
              <w:jc w:val="both"/>
            </w:pPr>
            <w:r>
              <w:rPr>
                <w:rFonts w:ascii="Times New Roman"/>
                <w:b w:val="false"/>
                <w:i w:val="false"/>
                <w:color w:val="000000"/>
                <w:sz w:val="20"/>
              </w:rPr>
              <w:t>
2</w:t>
            </w:r>
          </w:p>
          <w:bookmarkEnd w:id="20"/>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міндеттерін орындау сапасы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8-ге дейін</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21"/>
          <w:p>
            <w:pPr>
              <w:spacing w:after="20"/>
              <w:ind w:left="20"/>
              <w:jc w:val="both"/>
            </w:pPr>
            <w:r>
              <w:rPr>
                <w:rFonts w:ascii="Times New Roman"/>
                <w:b w:val="false"/>
                <w:i w:val="false"/>
                <w:color w:val="000000"/>
                <w:sz w:val="20"/>
              </w:rPr>
              <w:t>
3</w:t>
            </w:r>
          </w:p>
          <w:bookmarkEnd w:id="21"/>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Әрекеттестікке икемділігі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22"/>
          <w:p>
            <w:pPr>
              <w:spacing w:after="20"/>
              <w:ind w:left="20"/>
              <w:jc w:val="both"/>
            </w:pPr>
            <w:r>
              <w:rPr>
                <w:rFonts w:ascii="Times New Roman"/>
                <w:b w:val="false"/>
                <w:i w:val="false"/>
                <w:color w:val="000000"/>
                <w:sz w:val="20"/>
              </w:rPr>
              <w:t>
4</w:t>
            </w:r>
          </w:p>
          <w:bookmarkEnd w:id="22"/>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23"/>
          <w:p>
            <w:pPr>
              <w:spacing w:after="20"/>
              <w:ind w:left="20"/>
              <w:jc w:val="both"/>
            </w:pPr>
            <w:r>
              <w:rPr>
                <w:rFonts w:ascii="Times New Roman"/>
                <w:b w:val="false"/>
                <w:i w:val="false"/>
                <w:color w:val="000000"/>
                <w:sz w:val="20"/>
              </w:rPr>
              <w:t>
 Барлығы (барлық бағалардың бағасы)</w:t>
            </w:r>
          </w:p>
          <w:bookmarkEnd w:id="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24"/>
          <w:p>
            <w:pPr>
              <w:spacing w:after="20"/>
              <w:ind w:left="20"/>
              <w:jc w:val="both"/>
            </w:pPr>
            <w:r>
              <w:rPr>
                <w:rFonts w:ascii="Times New Roman"/>
                <w:b w:val="false"/>
                <w:i w:val="false"/>
                <w:color w:val="000000"/>
                <w:sz w:val="20"/>
              </w:rPr>
              <w:t>
Таныстым:</w:t>
            </w:r>
            <w:r>
              <w:br/>
            </w:r>
            <w:r>
              <w:rPr>
                <w:rFonts w:ascii="Times New Roman"/>
                <w:b w:val="false"/>
                <w:i w:val="false"/>
                <w:color w:val="000000"/>
                <w:sz w:val="20"/>
              </w:rPr>
              <w:t>
</w:t>
            </w:r>
            <w:r>
              <w:rPr>
                <w:rFonts w:ascii="Times New Roman"/>
                <w:b w:val="false"/>
                <w:i w:val="false"/>
                <w:color w:val="000000"/>
                <w:sz w:val="20"/>
              </w:rPr>
              <w:t>Қызметші (тегі, аты, әкесінің аты)</w:t>
            </w:r>
            <w:r>
              <w:br/>
            </w:r>
            <w:r>
              <w:rPr>
                <w:rFonts w:ascii="Times New Roman"/>
                <w:b w:val="false"/>
                <w:i w:val="false"/>
                <w:color w:val="000000"/>
                <w:sz w:val="20"/>
              </w:rPr>
              <w:t>
</w:t>
            </w:r>
            <w:r>
              <w:rPr>
                <w:rFonts w:ascii="Times New Roman"/>
                <w:b w:val="false"/>
                <w:i w:val="false"/>
                <w:color w:val="000000"/>
                <w:sz w:val="20"/>
              </w:rPr>
              <w:t xml:space="preserve"> _______________________________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___________________________</w:t>
            </w:r>
            <w:r>
              <w:br/>
            </w:r>
            <w:r>
              <w:rPr>
                <w:rFonts w:ascii="Times New Roman"/>
                <w:b w:val="false"/>
                <w:i w:val="false"/>
                <w:color w:val="000000"/>
                <w:sz w:val="20"/>
              </w:rPr>
              <w:t>
қолы __________________________</w:t>
            </w:r>
          </w:p>
          <w:bookmarkEnd w:id="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25"/>
          <w:p>
            <w:pPr>
              <w:spacing w:after="20"/>
              <w:ind w:left="20"/>
              <w:jc w:val="both"/>
            </w:pPr>
            <w:r>
              <w:rPr>
                <w:rFonts w:ascii="Times New Roman"/>
                <w:b w:val="false"/>
                <w:i w:val="false"/>
                <w:color w:val="000000"/>
                <w:sz w:val="20"/>
              </w:rPr>
              <w:t>
Тікелей басшы (тегі, аты, әкесінің</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 xml:space="preserve"> ______________________________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___________________________</w:t>
            </w:r>
            <w:r>
              <w:br/>
            </w:r>
            <w:r>
              <w:rPr>
                <w:rFonts w:ascii="Times New Roman"/>
                <w:b w:val="false"/>
                <w:i w:val="false"/>
                <w:color w:val="000000"/>
                <w:sz w:val="20"/>
              </w:rPr>
              <w:t>
қолы __________________________</w:t>
            </w:r>
          </w:p>
          <w:bookmarkEnd w:id="2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жыл сайынғы бағалау</w:t>
            </w:r>
            <w:r>
              <w:br/>
            </w:r>
            <w:r>
              <w:rPr>
                <w:rFonts w:ascii="Times New Roman"/>
                <w:b w:val="false"/>
                <w:i w:val="false"/>
                <w:color w:val="000000"/>
                <w:sz w:val="20"/>
              </w:rPr>
              <w:t>әдістемесіне 2-қосымша</w:t>
            </w:r>
            <w:r>
              <w:br/>
            </w:r>
            <w:r>
              <w:rPr>
                <w:rFonts w:ascii="Times New Roman"/>
                <w:b w:val="false"/>
                <w:i w:val="false"/>
                <w:color w:val="000000"/>
                <w:sz w:val="20"/>
              </w:rPr>
              <w:t>нысан</w:t>
            </w:r>
          </w:p>
        </w:tc>
      </w:tr>
    </w:tbl>
    <w:bookmarkStart w:name="z98" w:id="26"/>
    <w:p>
      <w:pPr>
        <w:spacing w:after="0"/>
        <w:ind w:left="0"/>
        <w:jc w:val="left"/>
      </w:pPr>
      <w:r>
        <w:rPr>
          <w:rFonts w:ascii="Times New Roman"/>
          <w:b/>
          <w:i w:val="false"/>
          <w:color w:val="000000"/>
        </w:rPr>
        <w:t xml:space="preserve"> Айналмалы бағалау парағы</w:t>
      </w:r>
    </w:p>
    <w:bookmarkEnd w:id="26"/>
    <w:bookmarkStart w:name="z99" w:id="27"/>
    <w:p>
      <w:pPr>
        <w:spacing w:after="0"/>
        <w:ind w:left="0"/>
        <w:jc w:val="both"/>
      </w:pPr>
      <w:r>
        <w:rPr>
          <w:rFonts w:ascii="Times New Roman"/>
          <w:b w:val="false"/>
          <w:i w:val="false"/>
          <w:color w:val="000000"/>
          <w:sz w:val="28"/>
        </w:rPr>
        <w:t>
      Бағаланатын қызметшінің тегі, аты, әкесінің аты: __________________________</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лауазымы: _____________________________</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8"/>
        <w:gridCol w:w="3385"/>
        <w:gridCol w:w="4785"/>
        <w:gridCol w:w="2452"/>
      </w:tblGrid>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28"/>
          <w:p>
            <w:pPr>
              <w:spacing w:after="20"/>
              <w:ind w:left="20"/>
              <w:jc w:val="both"/>
            </w:pPr>
            <w:r>
              <w:rPr>
                <w:rFonts w:ascii="Times New Roman"/>
                <w:b w:val="false"/>
                <w:i w:val="false"/>
                <w:color w:val="000000"/>
                <w:sz w:val="20"/>
              </w:rPr>
              <w:t xml:space="preserve">
№ </w:t>
            </w:r>
          </w:p>
          <w:bookmarkEnd w:id="28"/>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адам</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29"/>
          <w:p>
            <w:pPr>
              <w:spacing w:after="20"/>
              <w:ind w:left="20"/>
              <w:jc w:val="both"/>
            </w:pPr>
            <w:r>
              <w:rPr>
                <w:rFonts w:ascii="Times New Roman"/>
                <w:b w:val="false"/>
                <w:i w:val="false"/>
                <w:color w:val="000000"/>
                <w:sz w:val="20"/>
              </w:rPr>
              <w:t>
1</w:t>
            </w:r>
          </w:p>
          <w:bookmarkEnd w:id="29"/>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жоспарлай алу қабілеті</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30"/>
          <w:p>
            <w:pPr>
              <w:spacing w:after="20"/>
              <w:ind w:left="20"/>
              <w:jc w:val="both"/>
            </w:pPr>
            <w:r>
              <w:rPr>
                <w:rFonts w:ascii="Times New Roman"/>
                <w:b w:val="false"/>
                <w:i w:val="false"/>
                <w:color w:val="000000"/>
                <w:sz w:val="20"/>
              </w:rPr>
              <w:t>
2</w:t>
            </w:r>
          </w:p>
          <w:bookmarkEnd w:id="30"/>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ынталандыру қабілеті</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31"/>
          <w:p>
            <w:pPr>
              <w:spacing w:after="20"/>
              <w:ind w:left="20"/>
              <w:jc w:val="both"/>
            </w:pPr>
            <w:r>
              <w:rPr>
                <w:rFonts w:ascii="Times New Roman"/>
                <w:b w:val="false"/>
                <w:i w:val="false"/>
                <w:color w:val="000000"/>
                <w:sz w:val="20"/>
              </w:rPr>
              <w:t>
3</w:t>
            </w:r>
          </w:p>
          <w:bookmarkEnd w:id="31"/>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сақтауы</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(барлық бағалардың бағасы)</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Әріптесі</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32"/>
          <w:p>
            <w:pPr>
              <w:spacing w:after="20"/>
              <w:ind w:left="20"/>
              <w:jc w:val="both"/>
            </w:pPr>
            <w:r>
              <w:rPr>
                <w:rFonts w:ascii="Times New Roman"/>
                <w:b w:val="false"/>
                <w:i w:val="false"/>
                <w:color w:val="000000"/>
                <w:sz w:val="20"/>
              </w:rPr>
              <w:t>
1</w:t>
            </w:r>
          </w:p>
          <w:bookmarkEnd w:id="32"/>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істей алу қабілеті</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33"/>
          <w:p>
            <w:pPr>
              <w:spacing w:after="20"/>
              <w:ind w:left="20"/>
              <w:jc w:val="both"/>
            </w:pPr>
            <w:r>
              <w:rPr>
                <w:rFonts w:ascii="Times New Roman"/>
                <w:b w:val="false"/>
                <w:i w:val="false"/>
                <w:color w:val="000000"/>
                <w:sz w:val="20"/>
              </w:rPr>
              <w:t>
2</w:t>
            </w:r>
          </w:p>
          <w:bookmarkEnd w:id="33"/>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сақтауы</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34"/>
          <w:p>
            <w:pPr>
              <w:spacing w:after="20"/>
              <w:ind w:left="20"/>
              <w:jc w:val="both"/>
            </w:pPr>
            <w:r>
              <w:rPr>
                <w:rFonts w:ascii="Times New Roman"/>
                <w:b w:val="false"/>
                <w:i w:val="false"/>
                <w:color w:val="000000"/>
                <w:sz w:val="20"/>
              </w:rPr>
              <w:t>
3</w:t>
            </w:r>
          </w:p>
          <w:bookmarkEnd w:id="34"/>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міндеттерін орындау сапасы</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(барлық бағалардың бағасы)</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жыл сайынғы бағалау</w:t>
            </w:r>
            <w:r>
              <w:br/>
            </w:r>
            <w:r>
              <w:rPr>
                <w:rFonts w:ascii="Times New Roman"/>
                <w:b w:val="false"/>
                <w:i w:val="false"/>
                <w:color w:val="000000"/>
                <w:sz w:val="20"/>
              </w:rPr>
              <w:t>әдістемесіне 3-қосымша</w:t>
            </w:r>
            <w:r>
              <w:br/>
            </w:r>
            <w:r>
              <w:rPr>
                <w:rFonts w:ascii="Times New Roman"/>
                <w:b w:val="false"/>
                <w:i w:val="false"/>
                <w:color w:val="000000"/>
                <w:sz w:val="20"/>
              </w:rPr>
              <w:t>нысан</w:t>
            </w:r>
          </w:p>
        </w:tc>
      </w:tr>
    </w:tbl>
    <w:bookmarkStart w:name="z113" w:id="35"/>
    <w:p>
      <w:pPr>
        <w:spacing w:after="0"/>
        <w:ind w:left="0"/>
        <w:jc w:val="left"/>
      </w:pPr>
      <w:r>
        <w:rPr>
          <w:rFonts w:ascii="Times New Roman"/>
          <w:b/>
          <w:i w:val="false"/>
          <w:color w:val="000000"/>
        </w:rPr>
        <w:t xml:space="preserve"> Бағалау жөніндегі Комиссия отырысының хаттамасы</w:t>
      </w:r>
    </w:p>
    <w:bookmarkEnd w:id="35"/>
    <w:bookmarkStart w:name="z114" w:id="36"/>
    <w:p>
      <w:pPr>
        <w:spacing w:after="0"/>
        <w:ind w:left="0"/>
        <w:jc w:val="both"/>
      </w:pPr>
      <w:r>
        <w:rPr>
          <w:rFonts w:ascii="Times New Roman"/>
          <w:b w:val="false"/>
          <w:i w:val="false"/>
          <w:color w:val="000000"/>
          <w:sz w:val="28"/>
        </w:rPr>
        <w:t>
      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(мемлекеттік орган атауы)</w:t>
      </w:r>
      <w:r>
        <w:br/>
      </w:r>
      <w:r>
        <w:rPr>
          <w:rFonts w:ascii="Times New Roman"/>
          <w:b w:val="false"/>
          <w:i w:val="false"/>
          <w:color w:val="000000"/>
          <w:sz w:val="28"/>
        </w:rPr>
        <w:t>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4676"/>
        <w:gridCol w:w="2214"/>
        <w:gridCol w:w="1598"/>
        <w:gridCol w:w="1599"/>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37"/>
          <w:p>
            <w:pPr>
              <w:spacing w:after="20"/>
              <w:ind w:left="20"/>
              <w:jc w:val="both"/>
            </w:pPr>
            <w:r>
              <w:rPr>
                <w:rFonts w:ascii="Times New Roman"/>
                <w:b w:val="false"/>
                <w:i w:val="false"/>
                <w:color w:val="000000"/>
                <w:sz w:val="20"/>
              </w:rPr>
              <w:t xml:space="preserve">
№ </w:t>
            </w:r>
          </w:p>
          <w:bookmarkEnd w:id="37"/>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тегі, аты, әкесінің аты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бағасы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баға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38"/>
          <w:p>
            <w:pPr>
              <w:spacing w:after="20"/>
              <w:ind w:left="20"/>
              <w:jc w:val="both"/>
            </w:pPr>
            <w:r>
              <w:rPr>
                <w:rFonts w:ascii="Times New Roman"/>
                <w:b w:val="false"/>
                <w:i w:val="false"/>
                <w:color w:val="000000"/>
                <w:sz w:val="20"/>
              </w:rPr>
              <w:t>
1</w:t>
            </w:r>
          </w:p>
          <w:bookmarkEnd w:id="38"/>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Комиссия қорытындысы: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Тексерген:</w:t>
      </w:r>
      <w:r>
        <w:br/>
      </w:r>
      <w:r>
        <w:rPr>
          <w:rFonts w:ascii="Times New Roman"/>
          <w:b w:val="false"/>
          <w:i w:val="false"/>
          <w:color w:val="000000"/>
          <w:sz w:val="28"/>
        </w:rPr>
        <w:t xml:space="preserve">
      </w:t>
      </w:r>
      <w:r>
        <w:rPr>
          <w:rFonts w:ascii="Times New Roman"/>
          <w:b w:val="false"/>
          <w:i w:val="false"/>
          <w:color w:val="000000"/>
          <w:sz w:val="28"/>
        </w:rPr>
        <w:t>Комиссия хатшысы: _______________________ Күні: _____________________</w:t>
      </w:r>
      <w:r>
        <w:br/>
      </w:r>
      <w:r>
        <w:rPr>
          <w:rFonts w:ascii="Times New Roman"/>
          <w:b w:val="false"/>
          <w:i w:val="false"/>
          <w:color w:val="000000"/>
          <w:sz w:val="28"/>
        </w:rPr>
        <w:t xml:space="preserve">
      </w:t>
      </w:r>
      <w:r>
        <w:rPr>
          <w:rFonts w:ascii="Times New Roman"/>
          <w:b w:val="false"/>
          <w:i w:val="false"/>
          <w:color w:val="000000"/>
          <w:sz w:val="28"/>
        </w:rPr>
        <w:t xml:space="preserve"> (тегі, аты, әкесінің аты, қолы)</w:t>
      </w:r>
      <w:r>
        <w:br/>
      </w:r>
      <w:r>
        <w:rPr>
          <w:rFonts w:ascii="Times New Roman"/>
          <w:b w:val="false"/>
          <w:i w:val="false"/>
          <w:color w:val="000000"/>
          <w:sz w:val="28"/>
        </w:rPr>
        <w:t xml:space="preserve">
      </w:t>
      </w:r>
      <w:r>
        <w:rPr>
          <w:rFonts w:ascii="Times New Roman"/>
          <w:b w:val="false"/>
          <w:i w:val="false"/>
          <w:color w:val="000000"/>
          <w:sz w:val="28"/>
        </w:rPr>
        <w:t>Комиссия төрағасы: _______________________ Күні: ____________________</w:t>
      </w:r>
      <w:r>
        <w:br/>
      </w:r>
      <w:r>
        <w:rPr>
          <w:rFonts w:ascii="Times New Roman"/>
          <w:b w:val="false"/>
          <w:i w:val="false"/>
          <w:color w:val="000000"/>
          <w:sz w:val="28"/>
        </w:rPr>
        <w:t xml:space="preserve">
      </w:t>
      </w:r>
      <w:r>
        <w:rPr>
          <w:rFonts w:ascii="Times New Roman"/>
          <w:b w:val="false"/>
          <w:i w:val="false"/>
          <w:color w:val="000000"/>
          <w:sz w:val="28"/>
        </w:rPr>
        <w:t xml:space="preserve"> (тегі, аты, әкесінің аты, қолы)</w:t>
      </w:r>
      <w:r>
        <w:br/>
      </w:r>
      <w:r>
        <w:rPr>
          <w:rFonts w:ascii="Times New Roman"/>
          <w:b w:val="false"/>
          <w:i w:val="false"/>
          <w:color w:val="000000"/>
          <w:sz w:val="28"/>
        </w:rPr>
        <w:t xml:space="preserve">
      </w:t>
      </w:r>
      <w:r>
        <w:rPr>
          <w:rFonts w:ascii="Times New Roman"/>
          <w:b w:val="false"/>
          <w:i w:val="false"/>
          <w:color w:val="000000"/>
          <w:sz w:val="28"/>
        </w:rPr>
        <w:t>Комиссия мүшесі: ________________________ Күні: ____________________</w:t>
      </w:r>
      <w:r>
        <w:br/>
      </w:r>
      <w:r>
        <w:rPr>
          <w:rFonts w:ascii="Times New Roman"/>
          <w:b w:val="false"/>
          <w:i w:val="false"/>
          <w:color w:val="000000"/>
          <w:sz w:val="28"/>
        </w:rPr>
        <w:t xml:space="preserve">
      </w:t>
      </w:r>
      <w:r>
        <w:rPr>
          <w:rFonts w:ascii="Times New Roman"/>
          <w:b w:val="false"/>
          <w:i w:val="false"/>
          <w:color w:val="000000"/>
          <w:sz w:val="28"/>
        </w:rPr>
        <w:t xml:space="preserve"> (тегі, аты, әкесінің аты,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