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0270" w14:textId="f940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әкімінің 2015 жылғы 13 қарашадағы № 24 шешімі. Қызылорда облысының Әділет департаментінде 2015 жылғы 17 қарашада № 5221 болып тіркелді. Күші жойылды - Қызылорда облысы Жаңақорған ауданы әкімінің 2017 жылғы 14 сәуірдегі № 05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Жаңақорған ауданы әкімінің 14.04.2017 </w:t>
      </w:r>
      <w:r>
        <w:rPr>
          <w:rFonts w:ascii="Times New Roman"/>
          <w:b w:val="false"/>
          <w:i w:val="false"/>
          <w:color w:val="ff0000"/>
          <w:sz w:val="28"/>
        </w:rPr>
        <w:t>№ 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 бойынша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"Жаңақорған ауданы әкімінің аппараты" коммуналдық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"13" қараша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шешіміне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бойынша сайлау учаскелері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11"/>
        <w:gridCol w:w="3467"/>
        <w:gridCol w:w="7280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ауылдық округінің Екпінді ауылы, Б.Алмасбаев н/з, №166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ауылдық округінің Сунақата ауылы, Сығанақ көшесі №6, "Сунақата" ауылдық клуб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ауылдық округінің Қожамберді ауылы, Шаймен көшесі №32, №162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ауылдық округінің Төменарық ауылы, Б.Байымбетов көшесі №1, №223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ауылының А.Құнанбаев, З.Жүсипов, Ә.Камал, Т.Рысқұлов, Р.Құлымбетова, Р.Наурызбаев, Ш.Дүйсебеков, Ә.Исаев, М.Маметова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ауылдық округінің Төменарық ауылы, Ш.Дүйсебеков көшесі №1, №53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ауылының Ә.Молдағұлова, М.Нажимов, А.Мұсабаев, Р.Құдайбергенов, Б.Пашаев, Б.Аралбаев, Д.Нүрпейсова, Б.Баймбетов, М.Мақатаев, Б.Еденбаев, А.Алтыбаев, Елтай, Қ.Сағырбаев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Сүттіқұдық ауылдық округінің Сүттіқұдық ауылы, С.Сапарбеков көшесі №8, "Сүттіқұдық" ауылдық клуб үйінің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Жайылма ауылы, С.Бүкеев көшесі №21, №195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ауданы, Шалқия кенті, Жибек жолы көшесі №7 А, №86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 және Құттықожа ауылының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Ақүйік ауылдық округінің Бірлік ауылы, Н.Түршекұлы көшесі №42, "Бірлік" ауылдық клуб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Ақүйік ауылдық округінің Бірлік ауылының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ауылдық округінің Қыраш ауылы, Тәуелсіздік көшесі №9, №180 Қызылмақташы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Қосүйенкі ауылдық округінің Қосүйеңкі ауылы, Ақбұлақ көшесі №24, №161 Ынтымақ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Кейден ауылдық округінің Аққұм ауылы, Аққұм көшесі №24, №221негізгі мектебінің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ауылдық округінің Аққұм ауылының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ауылдық округінің Бесарық бекеті, Өркендеу көшесі №1, №247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ауылдық округінің, Бесарық бекетінің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ауылдық округінің Кеңес ауылы, И.Топышов көшесі №16, №239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ауылдық округінің Кеңес ауылының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ауылдық округінің Талап бекеті, С.Мырзатаев көшесі №7А, №254 негізгі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ауылдық округінің Талап бекетінің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кенті, А. Сұлтанов көшесі №2, Спорт кешенінің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кентінің К.Байдүйсен, Т.Тотаев, А.Файзулдаев көшелері, Ипподром, Саяжай мөлтек аудандары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Манап ауылдық округінің Манап ауылы, Ж.Көпешұлы көшесі №19, "Манап" ауылдық клуб үйінің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ауылдық округінің Манап ауылының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Бесарық ауылдық округінің Бесарық ауылы, М.Кенебаев көшесі №73, №54 Ж.Қыдыров атындағы орта мектебінің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ауылдық округінің Бесарық ауылының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округінің Баспақкөл ауылы, Т.Тоқтаров көшесі №17, №229 Абызтөре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Қандөз ауылдық округінің Қандөз ауылы, Ж.Үркінбаев көшесі №25, "Қандөз" ауылдық клуб үйінің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Қандөз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Көктөбе ауылдық округінің Көктөбе ауылы, Тәуелсіздік көшесі №1, №89 негізгі мектебінің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Келінтөбе ауылдық округінің Келінтөбе ауылы, Т.Рысқұлов көшесі №75, №192 орта мектебінің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ауылдық округінің Түгіскен ауылы, Қ.Тағаев көшесі №30 "Түгіскен" ауылдық клуб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ауылдық округінің Түгіскен ауылы және Апанғақ елді мекенінің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М.Нәлібаев ауылдық округі, М.Нәлібаев ауылы, Абылайхан көшесі №8, "М.Нәлібаев" ауылдық клуб үйінің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Өзгент ауылдық округінің Өзгент ауылы, Д.Шоманов көшесі №3, №224 орта мектебінің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Өзгент ауылдық округінің аумағы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ауылдық округінің Қожакент ауылы, Төлегенұлы Әлжан көшесі №9, №168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ауылдық округінің Байкенже ауылы, Қ.Сіргебайұлы көшесі №5, "Байкенже" ауылдық клуб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ауылдық округінің Байкенже ауылының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Байкенже ауылдық округінің Билібай ауылы, А.Мүстиярұлы көшесі №1А, №255 негізгі мектебінің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ауылдық округінің Билібай ауылының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Жаңарық ауылы, Жанай көшесі №4, "Жаңарық" ауылдық клуб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ауылдық округінің Әбдіғаппар ауылы, Төлгетай көшесі №1, "Әбдіғаппар" ауылдық клуб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ауылдық округінің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кенті, Жеңіс көшесі №1, М.Қаратаев атындағы №51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кентінің С.Нарымбетов, Қорғантоғай, Б.Аралбаев, З.Мұсаханов, Жеңіс, А.Жанпейсов, К.Сейтпенбетов, Ә.Мәжитов, Достық, Бостандық, Б.Байкенжеев, Ш.Уалиханов, А.Асанов, И.Илялетдинов, А.Шаухаманов, М.Мусаев, Н.Айдарбек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кенті, М.Көкенов көшесі №4, Жаңақорған аудандық мәдениет үйінің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кентінің М.Көкенов, А.Иманов, Ж.Нақыпов, Қорған, Ы.Алтынсарин, Ақмешіт, С.Қожанов, А.Пақырдинов, М.Жаппаров, Ызғар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кенті санатория көшесі №9, Жаңақорған шипажайының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кентінің Б.Ысқаков, М.Түйменұлы, Санатория, М.Дариуш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кенті, Қ.Сағырбаев көшесі №81, Жаңақорған аграрлы-техникалық коледжінің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кентінің Қ.Сағырбаев 61-138 үйлер аралығы, Қ.Аблақов, С.Қошқаров, Ордакент, Е.Қоңкабаев, Р.Әбенқожаұлы, А.Мұхамеджанов, С.Молдалиев, М.Есболғанов, С.Искендиров, С.Сапарбаев, У.Мадиев, А.Аюпов көшелері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кенті, Б. Майлин көшесі н/з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"Амбулаториялық-емханалық қызметі бар Жаңақорған аудандық орталық ауруханасы шаруашылық жүргізу кұқығындағы мемлекеттік қоммуналдық кәсіпорны, "Жаңақорған аудандық туберкулезге қарсы диспансері" коммуналдық мемлекеттік мекемесі (Жабық)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кенті, Н.Оңғарбай көшесі №67, №163 орта мектебінің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кентінің Қорасан-ата, А.Құнанбаев, Н.Оңғарбай, Б.Майлин, Қ.Сағырбаев 1-60 үйлер аралығы, М.Әуезов, Сығанақ, Т.Бигелдинов, М.Молдағулова, А.Сүлеймен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кенті, Сығанақ көшесі №1, №125 С.Сапарбеков атындағы орта мектебінің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кентінің С.Сапарбеков, Н.Әлшекей, Н.Туршеков, А.Шонабай көшелері, Ынтымақ мөлтек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ауылдық округінің Кейден ауылы, Сырдария көшесі №6, "Кейден" ауылдық клуб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ауылдық округінің Кейден ауылының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ауылдық округінің Байкенже ауылы Хорасан кеніші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ауылы "Хорасан-У" жауапкершілігі шектеулі серіктестігі кеніштері (Жабық)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ауылдық округінің Кейден ауылы "СКЗ-U" күкірт қышқыл зауытының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ауылы "СКЗ-U", жауапкершілігі шектеулі серіктестігі (Жабық)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