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ae7" w14:textId="87da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25 желтоқсандағы № 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24 қарашадағы № 331 шешімі. Қызылорда облысының Әділет департаментінде 2015 жылғы 30 қарашада № 5236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2014 жылғы 25 желтоқсандағы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4835 болып тіркелген, 2015 жылғы 24 қаңтарындағы №6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2015 - 2017жылдарға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2015 - 2017жылдарға арналған аудандық бюджет тиісінше 1, 2 және 3-қосымшаларға сәйкес, оның ішінде 2015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9 958 585,7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2 631 886,7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61 083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28 432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7 237 184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10 065 487,8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176 489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8 848,4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8 848,4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- 292 239,5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 қаржыландыру (профицитін пайдалану) – 292 239,5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40 540 мың теңге;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115 750,5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жылдың 1 қантарынан бастап пайда болған қатынастарға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ХLVІІ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ХХХVІІІ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254 шешіміне 1-қосымша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735"/>
        <w:gridCol w:w="429"/>
        <w:gridCol w:w="429"/>
        <w:gridCol w:w="7548"/>
        <w:gridCol w:w="2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76"/>
        <w:gridCol w:w="976"/>
        <w:gridCol w:w="612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ХLVІІ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ХХХVІІІ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254 шешіміне 4-қосымша</w:t>
            </w:r>
          </w:p>
        </w:tc>
      </w:tr>
    </w:tbl>
    <w:bookmarkStart w:name="z3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ХLVІІ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ХХХVІІІ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254 шешіміне 6-қосымша</w:t>
            </w:r>
          </w:p>
        </w:tc>
      </w:tr>
    </w:tbl>
    <w:bookmarkStart w:name="z3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7"/>
        <w:gridCol w:w="1498"/>
        <w:gridCol w:w="1498"/>
        <w:gridCol w:w="4150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