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c2a5" w14:textId="36ec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24 желтоқсандағы N 339 шешімі. Қызылорда облысының Әділет департаментінде 2015 жылғы 30 желтоқсанда N 5283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2008 жылғы 4 желтоқсандағы Қазақстан Республикасы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Еңбек кодексі" 2007 жылғы 15 мамырдағы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238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– 2018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11 385 816,1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2 871 356,1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15 995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19 550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8 478 915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11 599 015,4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142 245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55 008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- 355 442,8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 қаржыландыру (профицитін пайдалану) – 355 442,8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197 253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55 009,5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қаражаттарының пайдаланылатын қалдықтары – 213 199,3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Қызылорда облысы Жаңақорған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01-01-03/84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 және 01.01.2016 бастап пайда болған қатынастарға пайдаланылады).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Кент, ауылдық округтерге 2016 жылға қаралған қаржы бөлінісі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2016 жылға арналған аудандық бюджетті атқару барысында секвестрлеуге жатпайтын жергілікті бюджеттік бағдарламалар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2016 жылға арналған аудандық бюджеттің бюджеттік даму бағдарламасының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2016 жылға арналған аудандық бюджеттің жергілікті өзін-өзі басқару органдарына берілетін трансферттер бөлінісі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Ауданның жергілікті атқарушы органдардың 2016 жылға арналған резерві 38 000 мың теңге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Азаматтық қызметші болып табылатын және Жаңақорған ауданының ауылдық елдi мекендерінде жұмыс iстейтiн денсаулық сақтау, әлеуметтiк қамсыздандыру, білім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санаттардағы мамандарға,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мөлшерлемелер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Осы шешім 2016 жылдың 1 қантарынан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ХLІХ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1-қосымша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1-қосымша жаңа редакцияда - Қызылорда облысы Жаңақорған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01-01-03/84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 және 01.01.2016 бастап пайда болған қатынастарға пайдаланылады).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688"/>
        <w:gridCol w:w="976"/>
        <w:gridCol w:w="484"/>
        <w:gridCol w:w="492"/>
        <w:gridCol w:w="2"/>
        <w:gridCol w:w="6125"/>
        <w:gridCol w:w="284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11599015,4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 мен ұйымдардың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8219404,1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6340462,4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6155170,4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325335,4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жергiлiктi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2-қосымша</w:t>
            </w:r>
          </w:p>
        </w:tc>
      </w:tr>
    </w:tbl>
    <w:bookmarkStart w:name="z27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47"/>
        <w:gridCol w:w="547"/>
        <w:gridCol w:w="7217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8"/>
        <w:gridCol w:w="1063"/>
        <w:gridCol w:w="1063"/>
        <w:gridCol w:w="6672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3-қосымша</w:t>
            </w:r>
          </w:p>
        </w:tc>
      </w:tr>
    </w:tbl>
    <w:bookmarkStart w:name="z48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47"/>
        <w:gridCol w:w="547"/>
        <w:gridCol w:w="547"/>
        <w:gridCol w:w="7217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8"/>
        <w:gridCol w:w="1063"/>
        <w:gridCol w:w="1063"/>
        <w:gridCol w:w="6672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актілерін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қамту, әлеуметтік бағдарламалар және азаматтық хал актілерін тіркеу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4-қосымша</w:t>
            </w:r>
          </w:p>
        </w:tc>
      </w:tr>
    </w:tbl>
    <w:bookmarkStart w:name="z70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кенттер, ауылдық округтерге қаралған қаржы бөлінісі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4-қосымша жаңа редакцияда - Қызылорда облысы Жаңақорған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01-01-03/84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 және 01.01.2016 бастап пайда болған қатынастарға пайдаланылады).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94"/>
        <w:gridCol w:w="1055"/>
        <w:gridCol w:w="921"/>
        <w:gridCol w:w="654"/>
        <w:gridCol w:w="1055"/>
        <w:gridCol w:w="654"/>
        <w:gridCol w:w="921"/>
        <w:gridCol w:w="788"/>
        <w:gridCol w:w="921"/>
        <w:gridCol w:w="921"/>
        <w:gridCol w:w="921"/>
        <w:gridCol w:w="1055"/>
        <w:gridCol w:w="1055"/>
        <w:gridCol w:w="921"/>
        <w:gridCol w:w="921"/>
        <w:gridCol w:w="1055"/>
        <w:gridCol w:w="788"/>
        <w:gridCol w:w="788"/>
        <w:gridCol w:w="921"/>
        <w:gridCol w:w="788"/>
        <w:gridCol w:w="1188"/>
      </w:tblGrid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 көшелеріндегі автомобиль жолдарын күрделі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мен оқыту ұйымдарының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дене шынықтыру – сауықтыру және спорттық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1139114,1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5-қосымша</w:t>
            </w:r>
          </w:p>
        </w:tc>
      </w:tr>
    </w:tbl>
    <w:bookmarkStart w:name="z7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бюджеттердің атқарылуы процесінде секвестрлеуге жатпайтын жергілікті бюджеттік бағдарламалардың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6-қосымша</w:t>
            </w:r>
          </w:p>
        </w:tc>
      </w:tr>
    </w:tbl>
    <w:bookmarkStart w:name="z7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бюджеттің бюджеттік даму бағдарламасының және </w:t>
      </w:r>
    </w:p>
    <w:bookmarkEnd w:id="5"/>
    <w:bookmarkStart w:name="z7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жарғылық капиталын қалыптастыру немесе ұлғайту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0"/>
        <w:gridCol w:w="2180"/>
        <w:gridCol w:w="2180"/>
        <w:gridCol w:w="2180"/>
        <w:gridCol w:w="1399"/>
        <w:gridCol w:w="21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ХLІХ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№339 шешіміне 7-қосымша</w:t>
            </w:r>
          </w:p>
        </w:tc>
      </w:tr>
    </w:tbl>
    <w:bookmarkStart w:name="z75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бюджетен жергілікті өзін-өзі басқару органдарына берілетін трансферттердің бөлінісі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9"/>
        <w:gridCol w:w="2597"/>
        <w:gridCol w:w="7114"/>
      </w:tblGrid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ауылдық округтердің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бюджетен жергілікті өзін-өзі басқару органдарына берілетін трансферттер көлемі,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Шалқия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Қандоз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Қаратобе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Келінтөбе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Аққорған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Қожакент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Өзгент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Қыркеңсе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Сунақата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Сүттіқұдық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Ақүйық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Байкенже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Кейден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Жаңарық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Жайылма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М.Нәлібаев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Көктөбе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Манап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Қосүйеңкі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Қыраш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Қожамберді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а/о –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