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bca0" w14:textId="0f0b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2015 жылғы 24 желтоқсандағы N 342 шешімі. Қызылорда облысының Әділет департаментінде 2016 жылғы 18 қаңтарда N 5302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Жаңақорған ауданындық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2016 жылға Жаңақорған ауданының ауылдық елді мекендеріне жұмыс істеуге және тұруға келген денсаулық сақтау, білім берудің педагог қызметкерлеріне, әлеуметтік қамсыздандыру, мәдениет, спорт және ветеринария саласындағы мамандарға, оның ішінде ветеринариялық пункттердің мамандарына көтерме жәрдемақы және тұрғын үй алу немесе салу үшін әлеуметтік қолдау көрсетілсін.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 ХLІХ</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уақытша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Абдуллаев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