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121a" w14:textId="caf1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мәслихаттың 2014 жылғы 26 желтоқсандағы № 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2015 жылғы 04 ақпандағы № 281 шешімі. Қызылорда облысының Әділет департаментінде 2015 жылғы 16 ақпанда № 4872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аудандық мәслихаттың 2014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08 қаңтарда № 4831 болып тіркелді, "Тіршілік тынысы" газетінің 2015 жылғы 17 қаңтарда № 4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"кірістер – 7449926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4048448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25782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3372647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 –8341674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"таза бюджеттік кредиттеу – 86402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- 32518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активтерімен жасалатын операциялар бойынша сальдо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 – - 1049686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– 1049686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- 32518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- 963284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ХХХVІІІ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А.Камалатдин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ақпандағы кезектен тыс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ХХХVІІІ сессиясының 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ХХХVІІ сессиясының 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83"/>
        <w:gridCol w:w="1083"/>
        <w:gridCol w:w="6799"/>
        <w:gridCol w:w="2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тұратын және жұмыс істейтін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ХХХVІІІ сессиясының 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ХХХVІІ сессиясының №265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 және ауылдық округі әкімінің аппараттарының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"/>
        <w:gridCol w:w="935"/>
        <w:gridCol w:w="721"/>
        <w:gridCol w:w="587"/>
        <w:gridCol w:w="854"/>
        <w:gridCol w:w="721"/>
        <w:gridCol w:w="616"/>
        <w:gridCol w:w="721"/>
        <w:gridCol w:w="721"/>
        <w:gridCol w:w="795"/>
        <w:gridCol w:w="721"/>
        <w:gridCol w:w="721"/>
        <w:gridCol w:w="854"/>
        <w:gridCol w:w="854"/>
        <w:gridCol w:w="587"/>
        <w:gridCol w:w="721"/>
        <w:gridCol w:w="988"/>
      </w:tblGrid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– сауықтыру және спорттық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Тереңөзек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Н.Ілиясов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А.Тоқмағанбетов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ахун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