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f21a" w14:textId="5c6f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ветеринария және ветеринариялық бақылау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05 ақпандағы N 52 қаулысы. Қызылорда облысының Әділет департаментінде 2015 жылғы 24 ақпанда N 4880 болып тіркелді. Күші жойылды - Қызылорда облысы Сырдария ауданы әкімдігінің 2015 жылғы 20 қарашадағы N 375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20.11.2015 </w:t>
      </w:r>
      <w:r>
        <w:rPr>
          <w:rFonts w:ascii="Times New Roman"/>
          <w:b w:val="false"/>
          <w:i w:val="false"/>
          <w:color w:val="ff0000"/>
          <w:sz w:val="28"/>
        </w:rPr>
        <w:t>N 375</w:t>
      </w:r>
      <w:r>
        <w:rPr>
          <w:rFonts w:ascii="Times New Roman"/>
          <w:b w:val="false"/>
          <w:i w:val="false"/>
          <w:color w:val="ff0000"/>
          <w:sz w:val="28"/>
        </w:rPr>
        <w:t xml:space="preserve"> қаулысымен (алғашқы ресми жариялаған күнiнен бастап қолданысқа енгiзiледi).</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қантардағы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"Сырдария аудандық ветеринария және ветеринариялық бақылау бөлімі"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орындалуына бақылау аудан әкімінің орынбасары Б.Лекеровке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"05" ақпандағы</w:t>
            </w:r>
            <w:r>
              <w:br/>
            </w:r>
            <w:r>
              <w:rPr>
                <w:rFonts w:ascii="Times New Roman"/>
                <w:b w:val="false"/>
                <w:i w:val="false"/>
                <w:color w:val="000000"/>
                <w:sz w:val="20"/>
              </w:rPr>
              <w:t>№ 52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"Сырдария аудандық ветеринария және ветеринариялық бақылау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"Сырдария аудандық ветеринария және ветеринариялық бақылау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мекемесінің ведомствосы бар.</w:t>
      </w:r>
      <w:r>
        <w:br/>
      </w:r>
      <w:r>
        <w:rPr>
          <w:rFonts w:ascii="Times New Roman"/>
          <w:b w:val="false"/>
          <w:i w:val="false"/>
          <w:color w:val="000000"/>
          <w:sz w:val="28"/>
        </w:rPr>
        <w:t xml:space="preserve">
      4.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"Сырдария аудандық ветеринария және ветеринариялық бақылау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6.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 өз құзыретінің мәселелері бойынша заңнамада белгіленген тәртіппен "Сырдария аудандық ветеринариялық бақылау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"Сырдария аудандық ветеринария және ветеринариялық бақылау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10. </w:t>
      </w:r>
      <w:r>
        <w:rPr>
          <w:rFonts w:ascii="Times New Roman"/>
          <w:b w:val="false"/>
          <w:i w:val="false"/>
          <w:color w:val="000000"/>
          <w:sz w:val="28"/>
        </w:rPr>
        <w:t>Заңды тұлғаның орналасқан жері: индекс 120600, Қазақстан Республикасы, Қызылорда облысы, Сырдария ауданы, Тереңөзек кенті, Амангелді Көшесі № 43.</w:t>
      </w:r>
      <w:r>
        <w:br/>
      </w:r>
      <w:r>
        <w:rPr>
          <w:rFonts w:ascii="Times New Roman"/>
          <w:b w:val="false"/>
          <w:i w:val="false"/>
          <w:color w:val="000000"/>
          <w:sz w:val="28"/>
        </w:rPr>
        <w:t>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толық атауы - "Сырдария аудандық ветеринария және ветеринариялық бақылау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Осы Ереже "Сырдария аудандық ветеринария және ветеринариялық бақылау бөлімі" коммуналдық мемлекеттік мекемесінің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"Сырдария аудандық ветеринария және ветеринариялық бақылау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14.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 кәсіпкерлік субъектілерімен "Сырдария аудандық ветеринария және ветеринариялық бақылау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"Сырдария аудандық ветеринария және ветеринариялық бақылау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xml:space="preserve">
      16.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халықтың денсаулығын адам мен жануарларға ортақ аурулардан қорғау;</w:t>
      </w:r>
      <w:r>
        <w:br/>
      </w:r>
      <w:r>
        <w:rPr>
          <w:rFonts w:ascii="Times New Roman"/>
          <w:b w:val="false"/>
          <w:i w:val="false"/>
          <w:color w:val="000000"/>
          <w:sz w:val="28"/>
        </w:rPr>
        <w:t xml:space="preserve">
      2) </w:t>
      </w:r>
      <w:r>
        <w:rPr>
          <w:rFonts w:ascii="Times New Roman"/>
          <w:b w:val="false"/>
          <w:i w:val="false"/>
          <w:color w:val="000000"/>
          <w:sz w:val="28"/>
        </w:rPr>
        <w:t>жануарларды аурулардан қорғау және оларды емдеу;</w:t>
      </w:r>
      <w:r>
        <w:br/>
      </w:r>
      <w:r>
        <w:rPr>
          <w:rFonts w:ascii="Times New Roman"/>
          <w:b w:val="false"/>
          <w:i w:val="false"/>
          <w:color w:val="000000"/>
          <w:sz w:val="28"/>
        </w:rPr>
        <w:t xml:space="preserve">
      3) </w:t>
      </w:r>
      <w:r>
        <w:rPr>
          <w:rFonts w:ascii="Times New Roman"/>
          <w:b w:val="false"/>
          <w:i w:val="false"/>
          <w:color w:val="000000"/>
          <w:sz w:val="28"/>
        </w:rPr>
        <w:t>ветеринарлық-санитариялық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жеке және заңды тұлғалар ветеринария саласындағы қызметті жүзеге асырған кезінде қоршаған ортаны ластаудың алдын-алу және оны жою. </w:t>
      </w:r>
      <w:r>
        <w:br/>
      </w:r>
      <w:r>
        <w:rPr>
          <w:rFonts w:ascii="Times New Roman"/>
          <w:b w:val="false"/>
          <w:i w:val="false"/>
          <w:color w:val="000000"/>
          <w:sz w:val="28"/>
        </w:rPr>
        <w:t xml:space="preserve">
      17.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10) </w:t>
      </w:r>
      <w:r>
        <w:rPr>
          <w:rFonts w:ascii="Times New Roman"/>
          <w:b w:val="false"/>
          <w:i w:val="false"/>
          <w:color w:val="000000"/>
          <w:sz w:val="28"/>
        </w:rPr>
        <w:t xml:space="preserve">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"Рұқсаттар және хабарламалар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29)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xml:space="preserve">"Сырдария аудандық ветеринария және ветеринариялық бақылау бөлімі" коммуналдық мемлекеттік мекемесінің Шаруашылық жүргізу құқығындағы "Сырдария аудандық ветеринариялық станциясы" коммуналдық мемлекеттік кәсіпорнының функциялары: </w:t>
      </w:r>
      <w:r>
        <w:br/>
      </w:r>
      <w:r>
        <w:rPr>
          <w:rFonts w:ascii="Times New Roman"/>
          <w:b w:val="false"/>
          <w:i w:val="false"/>
          <w:color w:val="000000"/>
          <w:sz w:val="28"/>
        </w:rPr>
        <w:t xml:space="preserve">
      1) </w:t>
      </w:r>
      <w:r>
        <w:rPr>
          <w:rFonts w:ascii="Times New Roman"/>
          <w:b w:val="false"/>
          <w:i w:val="false"/>
          <w:color w:val="000000"/>
          <w:sz w:val="28"/>
        </w:rPr>
        <w:t>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xml:space="preserve">
      2) </w:t>
      </w:r>
      <w:r>
        <w:rPr>
          <w:rFonts w:ascii="Times New Roman"/>
          <w:b w:val="false"/>
          <w:i w:val="false"/>
          <w:color w:val="000000"/>
          <w:sz w:val="28"/>
        </w:rPr>
        <w:t>ауыл шаруашылығы жануарларын бірдейлендіруді жүргізуді;</w:t>
      </w:r>
      <w:r>
        <w:br/>
      </w:r>
      <w:r>
        <w:rPr>
          <w:rFonts w:ascii="Times New Roman"/>
          <w:b w:val="false"/>
          <w:i w:val="false"/>
          <w:color w:val="000000"/>
          <w:sz w:val="28"/>
        </w:rPr>
        <w:t xml:space="preserve">
      3) </w:t>
      </w:r>
      <w:r>
        <w:rPr>
          <w:rFonts w:ascii="Times New Roman"/>
          <w:b w:val="false"/>
          <w:i w:val="false"/>
          <w:color w:val="000000"/>
          <w:sz w:val="28"/>
        </w:rPr>
        <w:t>ауыл шаруашылығы жануарларын қолдан ұрықтандыру бойынша қызметтер көрсетуді;</w:t>
      </w:r>
      <w:r>
        <w:br/>
      </w:r>
      <w:r>
        <w:rPr>
          <w:rFonts w:ascii="Times New Roman"/>
          <w:b w:val="false"/>
          <w:i w:val="false"/>
          <w:color w:val="000000"/>
          <w:sz w:val="28"/>
        </w:rPr>
        <w:t xml:space="preserve">
      4) </w:t>
      </w:r>
      <w:r>
        <w:rPr>
          <w:rFonts w:ascii="Times New Roman"/>
          <w:b w:val="false"/>
          <w:i w:val="false"/>
          <w:color w:val="000000"/>
          <w:sz w:val="28"/>
        </w:rPr>
        <w:t>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xml:space="preserve">
      5) </w:t>
      </w:r>
      <w:r>
        <w:rPr>
          <w:rFonts w:ascii="Times New Roman"/>
          <w:b w:val="false"/>
          <w:i w:val="false"/>
          <w:color w:val="000000"/>
          <w:sz w:val="28"/>
        </w:rPr>
        <w:t>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xml:space="preserve">
      6)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7) </w:t>
      </w:r>
      <w:r>
        <w:rPr>
          <w:rFonts w:ascii="Times New Roman"/>
          <w:b w:val="false"/>
          <w:i w:val="false"/>
          <w:color w:val="000000"/>
          <w:sz w:val="28"/>
        </w:rPr>
        <w:t>ветеринариялық анықтама беруді;</w:t>
      </w:r>
      <w:r>
        <w:br/>
      </w:r>
      <w:r>
        <w:rPr>
          <w:rFonts w:ascii="Times New Roman"/>
          <w:b w:val="false"/>
          <w:i w:val="false"/>
          <w:color w:val="000000"/>
          <w:sz w:val="28"/>
        </w:rPr>
        <w:t xml:space="preserve">
      8) </w:t>
      </w:r>
      <w:r>
        <w:rPr>
          <w:rFonts w:ascii="Times New Roman"/>
          <w:b w:val="false"/>
          <w:i w:val="false"/>
          <w:color w:val="000000"/>
          <w:sz w:val="28"/>
        </w:rPr>
        <w:t>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xml:space="preserve">
      9) </w:t>
      </w:r>
      <w:r>
        <w:rPr>
          <w:rFonts w:ascii="Times New Roman"/>
          <w:b w:val="false"/>
          <w:i w:val="false"/>
          <w:color w:val="000000"/>
          <w:sz w:val="28"/>
        </w:rPr>
        <w:t>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xml:space="preserve">
      10) </w:t>
      </w:r>
      <w:r>
        <w:rPr>
          <w:rFonts w:ascii="Times New Roman"/>
          <w:b w:val="false"/>
          <w:i w:val="false"/>
          <w:color w:val="000000"/>
          <w:sz w:val="28"/>
        </w:rPr>
        <w:t xml:space="preserve">ауру жануарларды санитариялық союға тасымалдау бойынша қызмет көрсетуді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xml:space="preserve">
      3) </w:t>
      </w:r>
      <w:r>
        <w:rPr>
          <w:rFonts w:ascii="Times New Roman"/>
          <w:b w:val="false"/>
          <w:i w:val="false"/>
          <w:color w:val="000000"/>
          <w:sz w:val="28"/>
        </w:rPr>
        <w:t>уәкілетті орган белгілеген тәртіппен аумақты аймақтарға бөлу туралы шешім шығаруға;</w:t>
      </w:r>
      <w:r>
        <w:br/>
      </w:r>
      <w:r>
        <w:rPr>
          <w:rFonts w:ascii="Times New Roman"/>
          <w:b w:val="false"/>
          <w:i w:val="false"/>
          <w:color w:val="000000"/>
          <w:sz w:val="28"/>
        </w:rPr>
        <w:t xml:space="preserve">
      4) </w:t>
      </w:r>
      <w:r>
        <w:rPr>
          <w:rFonts w:ascii="Times New Roman"/>
          <w:b w:val="false"/>
          <w:i w:val="false"/>
          <w:color w:val="000000"/>
          <w:sz w:val="28"/>
        </w:rPr>
        <w:t>заңнамаға сәйкес өзге құқықтар мен міндеттерді жүзеге асыруға құқылы.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мекемесіне басшылықты "Сырдария аудандық ветеринария және ветеринариялық бақылау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xml:space="preserve">
      2) </w:t>
      </w:r>
      <w:r>
        <w:rPr>
          <w:rFonts w:ascii="Times New Roman"/>
          <w:b w:val="false"/>
          <w:i w:val="false"/>
          <w:color w:val="000000"/>
          <w:sz w:val="28"/>
        </w:rPr>
        <w:t>Бөлім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xml:space="preserve">
      3) </w:t>
      </w:r>
      <w:r>
        <w:rPr>
          <w:rFonts w:ascii="Times New Roman"/>
          <w:b w:val="false"/>
          <w:i w:val="false"/>
          <w:color w:val="000000"/>
          <w:sz w:val="28"/>
        </w:rPr>
        <w:t>Бөлім қызметкерлерін лауазымға тағайындайды және лауазымнан босатады;</w:t>
      </w:r>
      <w:r>
        <w:br/>
      </w:r>
      <w:r>
        <w:rPr>
          <w:rFonts w:ascii="Times New Roman"/>
          <w:b w:val="false"/>
          <w:i w:val="false"/>
          <w:color w:val="000000"/>
          <w:sz w:val="28"/>
        </w:rPr>
        <w:t xml:space="preserve">
      4) </w:t>
      </w:r>
      <w:r>
        <w:rPr>
          <w:rFonts w:ascii="Times New Roman"/>
          <w:b w:val="false"/>
          <w:i w:val="false"/>
          <w:color w:val="000000"/>
          <w:sz w:val="28"/>
        </w:rPr>
        <w:t xml:space="preserve">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xml:space="preserve">
      5) </w:t>
      </w:r>
      <w:r>
        <w:rPr>
          <w:rFonts w:ascii="Times New Roman"/>
          <w:b w:val="false"/>
          <w:i w:val="false"/>
          <w:color w:val="000000"/>
          <w:sz w:val="28"/>
        </w:rPr>
        <w:t xml:space="preserve">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xml:space="preserve">
      6) </w:t>
      </w:r>
      <w:r>
        <w:rPr>
          <w:rFonts w:ascii="Times New Roman"/>
          <w:b w:val="false"/>
          <w:i w:val="false"/>
          <w:color w:val="000000"/>
          <w:sz w:val="28"/>
        </w:rPr>
        <w:t>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берілген коммуналдық мүліктің сақталуын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жеке тұлғаларды және заңды тұлғалардың өкілдерін жеке қабылдауды жүргізеді; </w:t>
      </w:r>
      <w:r>
        <w:br/>
      </w:r>
      <w:r>
        <w:rPr>
          <w:rFonts w:ascii="Times New Roman"/>
          <w:b w:val="false"/>
          <w:i w:val="false"/>
          <w:color w:val="000000"/>
          <w:sz w:val="28"/>
        </w:rPr>
        <w:t xml:space="preserve">
      9) </w:t>
      </w:r>
      <w:r>
        <w:rPr>
          <w:rFonts w:ascii="Times New Roman"/>
          <w:b w:val="false"/>
          <w:i w:val="false"/>
          <w:color w:val="000000"/>
          <w:sz w:val="28"/>
        </w:rPr>
        <w:t xml:space="preserve">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xml:space="preserve">
      10) </w:t>
      </w:r>
      <w:r>
        <w:rPr>
          <w:rFonts w:ascii="Times New Roman"/>
          <w:b w:val="false"/>
          <w:i w:val="false"/>
          <w:color w:val="000000"/>
          <w:sz w:val="28"/>
        </w:rPr>
        <w:t>өз құзыреті шегінде бұйрықтарға қол қояды;</w:t>
      </w:r>
      <w:r>
        <w:br/>
      </w:r>
      <w:r>
        <w:rPr>
          <w:rFonts w:ascii="Times New Roman"/>
          <w:b w:val="false"/>
          <w:i w:val="false"/>
          <w:color w:val="000000"/>
          <w:sz w:val="28"/>
        </w:rPr>
        <w:t xml:space="preserve">
      11) </w:t>
      </w:r>
      <w:r>
        <w:rPr>
          <w:rFonts w:ascii="Times New Roman"/>
          <w:b w:val="false"/>
          <w:i w:val="false"/>
          <w:color w:val="000000"/>
          <w:sz w:val="28"/>
        </w:rPr>
        <w:t>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 xml:space="preserve">"Сырдария аудандық ветеринария және ветеринариялық бақылау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22. </w:t>
      </w:r>
      <w:r>
        <w:rPr>
          <w:rFonts w:ascii="Times New Roman"/>
          <w:b w:val="false"/>
          <w:i w:val="false"/>
          <w:color w:val="000000"/>
          <w:sz w:val="28"/>
        </w:rPr>
        <w:t>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"Сырдария аудандық ветеринария және ветеринариялық бақылау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Егер заңнамада өзгеше көзделмесе "Сырдария аудандық ветеринария және ветеринариялық бақылау бөлімі" коммуналдықмемлекеттік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xml:space="preserve">
      26. </w:t>
      </w:r>
      <w:r>
        <w:rPr>
          <w:rFonts w:ascii="Times New Roman"/>
          <w:b w:val="false"/>
          <w:i w:val="false"/>
          <w:color w:val="000000"/>
          <w:sz w:val="28"/>
        </w:rPr>
        <w:t xml:space="preserve">Сырдария ауданының әкімдігі "Сырдария аудандық ветеринария және ветеринариялық бақылау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"Сырдария аудандық ветеринария және ветеринариялық бақылау бөлімі" коммуналдық мемлекеттік мекемесіне бекітілген мүлікті Сырдария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11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"Сырдария аудандық ветеринария және ветеринариялық бақылау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w:t>
      </w:r>
    </w:p>
    <w:bookmarkStart w:name="z115" w:id="6"/>
    <w:p>
      <w:pPr>
        <w:spacing w:after="0"/>
        <w:ind w:left="0"/>
        <w:jc w:val="left"/>
      </w:pPr>
      <w:r>
        <w:rPr>
          <w:rFonts w:ascii="Times New Roman"/>
          <w:b/>
          <w:i w:val="false"/>
          <w:color w:val="000000"/>
        </w:rPr>
        <w:t xml:space="preserve"> "Сырдария аудандықветеринария және ветеринариялық бақылау бөлімі" коммуналдық мемлекеттік мекемесінің қарамағындағы ұйымның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Шаруашылық жүргізу құқығындағы "Сырдария аудандық ветеринариялық станциясы"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