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532" w14:textId="a656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2015 жылғы 07 наурыздағы N 97 қаулысы. Қызылорда облысының Әділет департаментінде 2015 жылғы 12 наурызда N 4911 болып тіркелді. Күші жойылды - Қызылорда облысы Сырдария ауданы әкімдігінің 2020 жылғы 27 қарашадағы № 264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27.11.2020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сайлау комиссиясымен бiрлесiп барлық кандидаттар үшiн үгiттiк баспа материалдарын орналастыру үшiн орындар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Е.Әжікеновке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______________Е. Ахетов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"07"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"07"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896"/>
        <w:gridCol w:w="9011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кентінің "Қызылорда-Жалағаш" автомобиль жолы мен Достық көшесінің қиылысындағы тақта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кентінің Амангелді көшесі бойындағы "Айтек" каналының жанындағы тақта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кентінің Д.Керейтбаев көшесі бойындағы "Орман және жануарлар дүниесін қорғау"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кентінің Қызылдихан көшесінің бойындағы тақта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округінің А.Тоқмағанбетов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округінің А.Тоқмағанбетов ауылы Абай көшесі №1 "А.Тоқмағанбетов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 Амангелді көшесі №53 "Тереңөзек кенті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 Д.Қонаев көшесі №8 "Тереңөзек кенті мәдениет үйі" мемлекеттік коммуналдық қазыналық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 Тереңөзек кенті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 Қызылдихан көшесі №7 "Тереңөзек кенті клубы" мемлекеттік коммуналдық қазыналық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округінің С.Сейфуллин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округінің С.Сейфуллин ауылы Қарлыбай Абдрей көшесі №28 "С.Сейфуллин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округінің Қалжан ахун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округінің Қалжан ахун ауылы Абай көшесі №19 "Қалжан ахун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округінің Іңкәрдария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округінің Іңкәрдария ауылы Ғ.Мұратбаев көшесі №11 "Іңкәрдария ауылдық округ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округінің Ақжарма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округінің Ақжарма ауылы Ағатай Есентұров көшесі №8 "Ақжарма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округінің Шаған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округінің Шаған ауылы Есет би көшесі №18 "Шаған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округінің Н.Ілиясов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округінің Н. Ілиясов ауылы Абай Құнанбаев көшесі № 27 "Нағи Ілиясов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округінің Шіркейлі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округінің Шіркейлі ауылы Ж.Құттыбаев көшесі № 2 "Шіркейлі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округінің Қоғалыкөл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округінің Қоғалыкөл ауылы Сабира Майханова көшесі № 6 "Қоғалыкөл ауылдық округі әкімі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Бесарық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Бесарық ауылы Айтбай Дүйсенбаев көшесі № 27 "Бесарық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округінің Аманкелді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округінің Аманкелді ауылы А.Ағайдаров көшесі № 8 "Аманкелді ауылдық округ әкімі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 Жетікөл ауылы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 Жетікөл ауылы Абай көшесі № 2, "Жетікөл ауылдық округі әкімі аппараты" мемлекеттік мекемесінің "Жетікөл ауылдық клубы" мемлекеттік коммуналдық қазыналық кәсіпорны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