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1c0b" w14:textId="0221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Шарттық негізінде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2015 жылғы 07 наурыздағы № 98 қаулысы. Қызылорда облысының Әділет департаментінде 2015 жылғы 12 наурызда № 4912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______________Е. Ахетов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"07"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884"/>
        <w:gridCol w:w="9261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үшін 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Тоқмағанбетов ауылдық округінің А.Тоқмағанбетов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Тоқмағанбетов ауылдық округі А.Тоқмағанбетов ауылының Ш. Ташимов көшесі №6,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 аппараты" мемлекеттік мекемесінің "А.Тоқмағанбетов ауылдық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ауданының Тереңөзек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Тереңөзек кентінің Д.Қонаев көшесі №8, "Тереңөзек кенті әкімі аппараты" мемлекеттік мекемесінің "Тереңөзек кенті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Сырдария ауданы Тереңөзек кентінің Қызылдихан көшесі №7, "Тереңөзек кенті әкімі аппараты" мемлекеттік мекемесінің "Тереңөзек кенті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С.Сейфуллин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ауылдық округі С.Сейфуллин ауылының Сәрке батыр көшесі №13, Сырдария аудандық білім бөлімінің "№137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Қалжан ахун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Қалжан ахун ауылдық округі Қалжан ахун ауылының Қайқы батыр көшесі №28, "Қалжан ахун ауылдық округі әкімі аппараты" мемлекеттік мекемесінің "Қалжан ахун ауылдық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округінің Іңкәрдария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Іңкәрдария ауылдық округі Іңкәрдария ауылының Ғ.Мұратбаев көшесі №11/1, "Іңкәрдария ауылдық округі әкімі аппараты" мемлекеттік мекемесінің "Іңкәрдария ауылдық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округінің Ақжарма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Ақжарма ауылдық округі Ақжарма ауылының Тұрсын Балапанов көшесі №28,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 аппараты" мемлекеттік мекемесінің "Ақжарма ауылдық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ауылдық округінің 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Шаған ауылдық округі Шаған ауылынің Есет би көшесі №9, "Шаған ауылдық округі әкімі аппараты" мемлекеттік мекемесінің "Шаған ауылдық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Нағи Ілиясов ауылдық округінің Н.Ілиясов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Нағи Ілиясов ауылдық округі Н.Ілиясов ауылының Абай көшесі №16, Н. Ілиясов ауылдық округі әкімі аппаратының "Н.Ілиясов ауылдық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Шіркейлі ауылдық округінің Шіркейлі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Шіркейлі ауылдық округі Шіркейлі ауылының Ж.Құттыбаев көшесі №4, "Шіркейлі ауылдық округі әкімі аппараты" мемлекеттік мекемесінің "Шіркейлі ауылдық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Қоғалыкөл ауылдық округінің Қоғалыкөл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Қоғалыкөл ауылдық округі Қоғалыкөл ауылының Сабира Майханова көшесі №2, "Қоғалыкөл ауылдық округі әкімі аппараты" мемлекеттік мекемесінің "Қоғалыкөл ауылдық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округінің Бесарық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ауылдық округі Бесарық ауылының М.Әуезов көшесі №26, Бесарық ауылдық округі әкімі аппаратының "Бесарық ауылдық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округінің Аманкелді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ауылдық округі Амангелді ауылының Қуаныш Баймағанбетов көшесі №17, "Аманкелді ауылдық округі әкімі аппараты" мемлекеттік мекемесінің "Аманкелді ауылдық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округінің Жетікөл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ауылдық округі Жетікөл ауылының Абай көшесі №2, "Жетікөл ауылдық округі әкімі аппараты" мемлекеттік мекемесінің "Жетікөл ауылдық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округінің Айдарлы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ауылдық округі Айдарлы ауылының Мұхтар Әуезов көшесі №16/1, "Айдарлы ауылдық округі әкімі аппараты" мемлекеттік мекемесінің "Айдарлы ауылдық клубы"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