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9005" w14:textId="72e9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айқындау туралы" аудандық мәслихаттың 2012 жылғы 21 қарашадағы № 86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2015 жылғы 27 наурыздағы № 297 шешімі. Қызылорда облысының Әділет департаментінде 2015 жылғы 15 сәуірде № 4956 болып тіркелді. Күші жойылды - Қызылорда облысы Сырдария аудандық мәслихатының 2015 жылғы 28 шілдедегі № 325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Сырдария аудандық мәслихатының 28.07.2015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көрсетудің мөлшері мен тәртібін айқындау туралы" аудандық мәслихаттың 2012 жылғы 21 қарашадағы кезектен тыс Х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2012 жылы 13 желтоқсанда № 4367 болып тіркелген, 2012 жылы 27 желтоқсанда "Тіршілік тынысы" газетінде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Тұрғын үй көмегін тағайындау "Сырдария аудандық жұмыспен қамту, әлеуметтік бағдарламалар және азаматтық хал актілерін тіркеу бөлімі" коммуналдық мемлекеттік мекемесі (бұдан әрі-уәкілетті орган) арқылы жүзеге асырылады.".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3"/>
        <w:gridCol w:w="4227"/>
      </w:tblGrid>
      <w:tr>
        <w:trPr>
          <w:trHeight w:val="30" w:hRule="atLeast"/>
        </w:trPr>
        <w:tc>
          <w:tcPr>
            <w:tcW w:w="7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Камалатдин 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