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e333" w14:textId="222e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26 желтоқсандағы № 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2015 жылғы 28 шілдедегі № 321 шешімі. Қызылорда облысының Әділет департаментінде 2015 жылғы 06 тамызда № 5083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аудандық мәслихаттың 2014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08 қаңтарда № 4831 болып тіркелді, "Тіршілік тынысы" газетінің 2015 жылғы 17 қаңтарда № 4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6299736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4048448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25782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2222457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–7678829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кредиттеу – 86402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- 32518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жасалатын операциялар бойынша сальдо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– - 1537031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– 1537031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- 32518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1450629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Б.Пржанова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ХХХХІV сессиясының № 321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83"/>
        <w:gridCol w:w="1083"/>
        <w:gridCol w:w="6799"/>
        <w:gridCol w:w="2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