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d00a" w14:textId="911d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27 шілдедегі № 252 қаулысы. Қызылорда облысының Әділет департаментінде 2015 жылғы 20 тамызда № 5112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252 қаулысымен бекітілген</w:t>
            </w:r>
          </w:p>
        </w:tc>
      </w:tr>
    </w:tbl>
    <w:bookmarkStart w:name="z10" w:id="0"/>
    <w:p>
      <w:pPr>
        <w:spacing w:after="0"/>
        <w:ind w:left="0"/>
        <w:jc w:val="left"/>
      </w:pPr>
      <w:r>
        <w:rPr>
          <w:rFonts w:ascii="Times New Roman"/>
          <w:b/>
          <w:i w:val="false"/>
          <w:color w:val="000000"/>
        </w:rPr>
        <w:t xml:space="preserve"> "Сырдария ауданы әкiмiнiң аппараты"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ауданы әкiмiнiң аппараты" коммуналдық мемлекеттiк мекемесi, әкiмдiк және Сырдария ауданы әкiмiнiң қызметiн ақпараттық-талдау, ұйымдық-құқықтық және материалдық-техникалық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ауданы әкiмiнiң аппараты" коммуналдық мемлекеттiк мекемесiнiң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ауданы әкiмiнiң аппараты"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 әкiмiнiң аппараты" коммуналдық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ауданы әкiмiнiң аппараты" коммуналдық мемлекеттiк мекемесi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ауданы әкiмiнiң аппараты"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ауданы әкiмiнiң аппараты" коммуналдық мемлекеттiк мекемесi өз құзыретiнiң мәселелерi бойынша заңнамада белгiленген тәртiппен "Сырдария ауданы әкiмiнiң аппараты"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ауданы әкiмiнiң аппараты" коммуналдық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жерi: индекс 120600, Қазақстан Республикасы, Қызылорда облысы, Сырдария ауданы, Тереңөзек кентi, Абай көшесi, № 31.</w:t>
      </w:r>
      <w:r>
        <w:br/>
      </w:r>
      <w:r>
        <w:rPr>
          <w:rFonts w:ascii="Times New Roman"/>
          <w:b w:val="false"/>
          <w:i w:val="false"/>
          <w:color w:val="000000"/>
          <w:sz w:val="28"/>
        </w:rPr>
        <w:t>
      </w:t>
      </w:r>
      <w:r>
        <w:rPr>
          <w:rFonts w:ascii="Times New Roman"/>
          <w:b w:val="false"/>
          <w:i w:val="false"/>
          <w:color w:val="000000"/>
          <w:sz w:val="28"/>
        </w:rPr>
        <w:t>"Сырдария ауданы әкiмiнiң аппараты" коммуналдық мемлекеттiк мекемесiнiң жұмыс кестесi: сенбi, жексенбi және заңнама актiлерiмен бекiтiлген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Мемлекеттiк органның толық атауы – "Сырдария ауданы әкiмiнiң аппараты" коммуналдық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"Сырдария ауданы әкiмiнiң аппараты" коммуналдық мемлекеттiк мекемесiнiң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ауданы әкiмiнiң аппараты" коммуналдық мемлекеттiк мекемесiнiң қызметiн қаржыландыру жергiлiктi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ауданы әкiмiнiң аппараты" коммуналдық мемлекеттiк мекемесi кәсiпкерлiк субъектiлермен "Сырдария ауданы әкiмiнiң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"Сырдария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"Сырдария ауданы әкiмiнiң аппараты" коммуналдық мемлекеттiк мекемесiнiң миссиясы Сырдария ауданы әкiмiнiң және әкiмдiгiнiң қызметiн сапалы және уақытылы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xml:space="preserve">
      15. </w:t>
      </w:r>
      <w:r>
        <w:rPr>
          <w:rFonts w:ascii="Times New Roman"/>
          <w:b w:val="false"/>
          <w:i w:val="false"/>
          <w:color w:val="000000"/>
          <w:sz w:val="28"/>
        </w:rPr>
        <w:t xml:space="preserve"> Мiндеттерi:</w:t>
      </w:r>
      <w:r>
        <w:br/>
      </w:r>
      <w:r>
        <w:rPr>
          <w:rFonts w:ascii="Times New Roman"/>
          <w:b w:val="false"/>
          <w:i w:val="false"/>
          <w:color w:val="000000"/>
          <w:sz w:val="28"/>
        </w:rPr>
        <w:t xml:space="preserve">
      1) </w:t>
      </w:r>
      <w:r>
        <w:rPr>
          <w:rFonts w:ascii="Times New Roman"/>
          <w:b w:val="false"/>
          <w:i w:val="false"/>
          <w:color w:val="000000"/>
          <w:sz w:val="28"/>
        </w:rPr>
        <w:t xml:space="preserve"> ауданы әкiмiнiң және әкiмдiгiнiң қызметiн ақпараттық-талдау, ұйымдық-құқықтық және материалдық-техникалық жағынан қамтамасыз етудегi әкiмдiктiң барлық құрылымдық бөлiмшелерi жұмысының тиiмдiлiгiн арттыру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Республикасының заңнамасында көзделген өзге де мiндеттер.</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xml:space="preserve">
      2) </w:t>
      </w:r>
      <w:r>
        <w:rPr>
          <w:rFonts w:ascii="Times New Roman"/>
          <w:b w:val="false"/>
          <w:i w:val="false"/>
          <w:color w:val="000000"/>
          <w:sz w:val="28"/>
        </w:rPr>
        <w:t xml:space="preserve"> аудан әкiмiне және әкiмдiк мүшелерiне тиiстi мәселелер бойынша ақпарат дайындау;</w:t>
      </w:r>
      <w:r>
        <w:br/>
      </w:r>
      <w:r>
        <w:rPr>
          <w:rFonts w:ascii="Times New Roman"/>
          <w:b w:val="false"/>
          <w:i w:val="false"/>
          <w:color w:val="000000"/>
          <w:sz w:val="28"/>
        </w:rPr>
        <w:t xml:space="preserve">
      3) </w:t>
      </w:r>
      <w:r>
        <w:rPr>
          <w:rFonts w:ascii="Times New Roman"/>
          <w:b w:val="false"/>
          <w:i w:val="false"/>
          <w:color w:val="000000"/>
          <w:sz w:val="28"/>
        </w:rPr>
        <w:t xml:space="preserve"> басқа мемлекеттiк органдар мен ұйымдардан, сондай-ақ әкiмдiктiң және әкiмнiң құзыретiне жататын мәселелер бойынша жеке және заңды тұлғалардан келiп түскен өтiнiштер мен ақпараттарды жинауды және өңдеудi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әкiм мен әкiмдiк қызметiнiң бұқаралық ақпарат құралдарында жария етiлуiн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әкiм мен әкiмдiктiң нормативтiк құқықтық актiлерiнiң бұқаралық ақпарат құралдарында ресми жариялануын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ауданы әкiмiнiң аппараты" коммуналдық мемлекеттiк мекемесiндегi, әкiмдiктiң құрылымдық бөлiмшелерiндегi орындаушылық тәртiптiң жай-күйiне талдау жүргiзу және әкiмге ақпарат беру.</w:t>
      </w:r>
      <w:r>
        <w:br/>
      </w:r>
      <w:r>
        <w:rPr>
          <w:rFonts w:ascii="Times New Roman"/>
          <w:b w:val="false"/>
          <w:i w:val="false"/>
          <w:color w:val="000000"/>
          <w:sz w:val="28"/>
        </w:rPr>
        <w:t xml:space="preserve">
      7) </w:t>
      </w:r>
      <w:r>
        <w:rPr>
          <w:rFonts w:ascii="Times New Roman"/>
          <w:b w:val="false"/>
          <w:i w:val="false"/>
          <w:color w:val="000000"/>
          <w:sz w:val="28"/>
        </w:rPr>
        <w:t xml:space="preserve"> жұмыстың тәсiлi мен әдiстерiн жақсарту, жаңа ақпараттық технологиялар енгiзу бойынша жұмыстар жүргiзу;</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ауданы әкiмiнiң аппараты" коммуналдық мемлекеттiк мекемесiнiң жұмысын жоспарлау, әкiмдiктiң отырыстары, мәжiлiстерi, семинарлары мен басқа да iс-шараларды дайындауын ұйымдастыру және өткiзу;</w:t>
      </w:r>
      <w:r>
        <w:br/>
      </w:r>
      <w:r>
        <w:rPr>
          <w:rFonts w:ascii="Times New Roman"/>
          <w:b w:val="false"/>
          <w:i w:val="false"/>
          <w:color w:val="000000"/>
          <w:sz w:val="28"/>
        </w:rPr>
        <w:t xml:space="preserve">
      9) </w:t>
      </w:r>
      <w:r>
        <w:rPr>
          <w:rFonts w:ascii="Times New Roman"/>
          <w:b w:val="false"/>
          <w:i w:val="false"/>
          <w:color w:val="000000"/>
          <w:sz w:val="28"/>
        </w:rPr>
        <w:t xml:space="preserve"> 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xml:space="preserve">
      11) </w:t>
      </w:r>
      <w:r>
        <w:rPr>
          <w:rFonts w:ascii="Times New Roman"/>
          <w:b w:val="false"/>
          <w:i w:val="false"/>
          <w:color w:val="000000"/>
          <w:sz w:val="28"/>
        </w:rPr>
        <w:t xml:space="preserve"> 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ауданы әкiмiнiң аппараты" коммуналдық мемлекеттiк мекемесiнiң жергiлiктi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ресiмдейдi,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xml:space="preserve">
      13) </w:t>
      </w:r>
      <w:r>
        <w:rPr>
          <w:rFonts w:ascii="Times New Roman"/>
          <w:b w:val="false"/>
          <w:i w:val="false"/>
          <w:color w:val="000000"/>
          <w:sz w:val="28"/>
        </w:rPr>
        <w:t xml:space="preserve"> жергiлiктi бюджеттен қаржыландырылатын "Сырдария ауданы әкiмiнiң аппараты" коммуналдық мемлекеттiк мекемесiнiң мемлекеттiк қызметшiлерiн және атқарушы органдардың басшыларын аттестаттауды ұйымдастыру және өткiзу;</w:t>
      </w:r>
      <w:r>
        <w:br/>
      </w:r>
      <w:r>
        <w:rPr>
          <w:rFonts w:ascii="Times New Roman"/>
          <w:b w:val="false"/>
          <w:i w:val="false"/>
          <w:color w:val="000000"/>
          <w:sz w:val="28"/>
        </w:rPr>
        <w:t xml:space="preserve">
      14) </w:t>
      </w:r>
      <w:r>
        <w:rPr>
          <w:rFonts w:ascii="Times New Roman"/>
          <w:b w:val="false"/>
          <w:i w:val="false"/>
          <w:color w:val="000000"/>
          <w:sz w:val="28"/>
        </w:rPr>
        <w:t xml:space="preserve"> "Сырдария ауданы әкiмiнiң аппараты" коммуналдық мемлекеттiк мекемесiндегi iс жүргiзудi Қазақстан Республикасының қолданыстағы заңнамаларына сәйкес жүргiзу;</w:t>
      </w:r>
      <w:r>
        <w:br/>
      </w:r>
      <w:r>
        <w:rPr>
          <w:rFonts w:ascii="Times New Roman"/>
          <w:b w:val="false"/>
          <w:i w:val="false"/>
          <w:color w:val="000000"/>
          <w:sz w:val="28"/>
        </w:rPr>
        <w:t xml:space="preserve">
      15) </w:t>
      </w:r>
      <w:r>
        <w:rPr>
          <w:rFonts w:ascii="Times New Roman"/>
          <w:b w:val="false"/>
          <w:i w:val="false"/>
          <w:color w:val="000000"/>
          <w:sz w:val="28"/>
        </w:rPr>
        <w:t xml:space="preserve"> жеке және заңды тұлғалардың өтiнiштерiн және қызметтiк құжаттарды қарау;</w:t>
      </w:r>
      <w:r>
        <w:br/>
      </w:r>
      <w:r>
        <w:rPr>
          <w:rFonts w:ascii="Times New Roman"/>
          <w:b w:val="false"/>
          <w:i w:val="false"/>
          <w:color w:val="000000"/>
          <w:sz w:val="28"/>
        </w:rPr>
        <w:t xml:space="preserve">
      16) </w:t>
      </w:r>
      <w:r>
        <w:rPr>
          <w:rFonts w:ascii="Times New Roman"/>
          <w:b w:val="false"/>
          <w:i w:val="false"/>
          <w:color w:val="000000"/>
          <w:sz w:val="28"/>
        </w:rPr>
        <w:t xml:space="preserve"> басшылықтың жеке және заңды тұлғалардың өкiлдерiн жеке қабылдауын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 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xml:space="preserve">
      18) </w:t>
      </w:r>
      <w:r>
        <w:rPr>
          <w:rFonts w:ascii="Times New Roman"/>
          <w:b w:val="false"/>
          <w:i w:val="false"/>
          <w:color w:val="000000"/>
          <w:sz w:val="28"/>
        </w:rPr>
        <w:t xml:space="preserve"> мемлекеттiк тiлдiң қолдану аясын кеңейтуге бағытталған шаралар қолдану;</w:t>
      </w:r>
      <w:r>
        <w:br/>
      </w:r>
      <w:r>
        <w:rPr>
          <w:rFonts w:ascii="Times New Roman"/>
          <w:b w:val="false"/>
          <w:i w:val="false"/>
          <w:color w:val="000000"/>
          <w:sz w:val="28"/>
        </w:rPr>
        <w:t xml:space="preserve">
      19) </w:t>
      </w:r>
      <w:r>
        <w:rPr>
          <w:rFonts w:ascii="Times New Roman"/>
          <w:b w:val="false"/>
          <w:i w:val="false"/>
          <w:color w:val="000000"/>
          <w:sz w:val="28"/>
        </w:rPr>
        <w:t xml:space="preserve"> мемлекеттiк қызметтер көрсету;</w:t>
      </w:r>
      <w:r>
        <w:br/>
      </w:r>
      <w:r>
        <w:rPr>
          <w:rFonts w:ascii="Times New Roman"/>
          <w:b w:val="false"/>
          <w:i w:val="false"/>
          <w:color w:val="000000"/>
          <w:sz w:val="28"/>
        </w:rPr>
        <w:t xml:space="preserve">
      20) </w:t>
      </w:r>
      <w:r>
        <w:rPr>
          <w:rFonts w:ascii="Times New Roman"/>
          <w:b w:val="false"/>
          <w:i w:val="false"/>
          <w:color w:val="000000"/>
          <w:sz w:val="28"/>
        </w:rPr>
        <w:t xml:space="preserve"> Қазақстан Республикасының қолданыстағы заңнамаларына сәйкес өз құзыретiнiң шегiнде басқа да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 "Сырдария ауданы әкiмiнiң аппараты" коммуналдық мемлекеттiк мекемесi әкiмдiктiң және әкiмнiң құзыретiндегi мәселелер бойынша мемлекеттiк органдардан, лауазымды тұлғалардан және басқа да ұйымдардан қажеттi ақпараттарды, құжаттар мен басқа да материалдарды сұратуға және алуға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өзiнiң құзыретiндегi мәселелер бойынша "Сырдария ауданы әкiмiнiң аппараты" коммуналдық мемлекеттiк мекемесi бөлiмдерiнiң басшыларына қажеттi тапсырмалар беруге;</w:t>
      </w:r>
      <w:r>
        <w:br/>
      </w:r>
      <w:r>
        <w:rPr>
          <w:rFonts w:ascii="Times New Roman"/>
          <w:b w:val="false"/>
          <w:i w:val="false"/>
          <w:color w:val="000000"/>
          <w:sz w:val="28"/>
        </w:rPr>
        <w:t xml:space="preserve">
      3) </w:t>
      </w:r>
      <w:r>
        <w:rPr>
          <w:rFonts w:ascii="Times New Roman"/>
          <w:b w:val="false"/>
          <w:i w:val="false"/>
          <w:color w:val="000000"/>
          <w:sz w:val="28"/>
        </w:rPr>
        <w:t xml:space="preserve"> тиiстi аумақта басқа мемлекеттiк басқару органдарымен, қоғамдық өзiн өзi басқару органдарымен өзара iс-қимыл жасауға;</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 әкiмiнiң аппараты" коммуналдық мемлекеттiк мекемесiнде бар ақпараттық дерекқорларды пайдалануға;</w:t>
      </w:r>
      <w:r>
        <w:br/>
      </w:r>
      <w:r>
        <w:rPr>
          <w:rFonts w:ascii="Times New Roman"/>
          <w:b w:val="false"/>
          <w:i w:val="false"/>
          <w:color w:val="000000"/>
          <w:sz w:val="28"/>
        </w:rPr>
        <w:t xml:space="preserve">
      5) </w:t>
      </w:r>
      <w:r>
        <w:rPr>
          <w:rFonts w:ascii="Times New Roman"/>
          <w:b w:val="false"/>
          <w:i w:val="false"/>
          <w:color w:val="000000"/>
          <w:sz w:val="28"/>
        </w:rPr>
        <w:t xml:space="preserve"> мемлекеттiк көлiк құралдарын, байланыс және коммуникация жүйелерiн пайдалануға;</w:t>
      </w:r>
      <w:r>
        <w:br/>
      </w:r>
      <w:r>
        <w:rPr>
          <w:rFonts w:ascii="Times New Roman"/>
          <w:b w:val="false"/>
          <w:i w:val="false"/>
          <w:color w:val="000000"/>
          <w:sz w:val="28"/>
        </w:rPr>
        <w:t xml:space="preserve">
      6) </w:t>
      </w:r>
      <w:r>
        <w:rPr>
          <w:rFonts w:ascii="Times New Roman"/>
          <w:b w:val="false"/>
          <w:i w:val="false"/>
          <w:color w:val="000000"/>
          <w:sz w:val="28"/>
        </w:rPr>
        <w:t xml:space="preserve"> аудан әкiмi мен әкiмдiгiнiң қабылдаған актiлерi бойынша келiсудi қамтамасыз етуге;</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қолданыстағы заңнамасына сәйкес өзге де құқықтар мен мiндеттердi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"Сырдария ауданы әкiмiнiң аппараты" коммуналдық мемлекеттiк мекемесiне басшылықты "Сырдария ауданы әкiмiнiң аппараты" коммуналдық мемлекеттiк мекемесiне жүктелген мiндеттердiң орындалуына және оның функцияларын жүзеге асыруға дербес жауапты Сырдария ауданы әкiмi аппаратының басшысы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"Сырдария ауданы әкiмiнiң аппараты" коммуналдық мемлекеттiк мекемесiнiң басшысын Сырдария ауданы әкiмi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ауданы әкiмiнiң аппараты" коммуналдық мемлекеттiк мекемесi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 "Сырдария ауданы әкiмiнiң аппараты" коммуналдық мемлекеттiк мекемесiн мемлекеттiк органдарда және басқа да ұйымдарда ұсынады;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ауданы әкiмiнiң аппараты" коммуналдық мемлекеттiк мекемесiнiң жұмысын ұйымдастырады және басшылық жасайды және оған жүктелген функциялар мен мiндеттердiң орындалуына, сондай-ақ сыбайлас жемқорлыққа қарсы iс-қимыл бойынша шаралар қабылдамағаны үшiн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ауданы әкiмiнiң аппараты" коммуналдық мемлекеттiк мекемесi туралы Ереженi, аппараттың құрылымы мен штаттық саны жөнiнде ұсыныстар әзiрлейдi және оларды бекiтуге енгiзедi, еңбекке ақы төлеу қорын үнемдеу шегiнде мемлекеттiк қызметшiлерге қосымша төлемақылар, материалдық ынталандырулар (сыйақылар) белгiлейдi.</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ауданы әкiмiнiң аппараты" коммуналдық мемлекеттiк мекемесiндегi iшкi еңбек тәртiбiн белгiлейдi;</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ауданы әкiмiнiң аппараты" коммуналдық мемлекеттiк мекемесiнiң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қолданыстағы заңнамаларына сәйкес, аудан әкiмi тағайындайтын қызметкерлерден басқа қызметкерлердi қызметке тағайындайды, босатады және тәртiптiк жауапкершiлiкке тартады;</w:t>
      </w:r>
      <w:r>
        <w:br/>
      </w:r>
      <w:r>
        <w:rPr>
          <w:rFonts w:ascii="Times New Roman"/>
          <w:b w:val="false"/>
          <w:i w:val="false"/>
          <w:color w:val="000000"/>
          <w:sz w:val="28"/>
        </w:rPr>
        <w:t xml:space="preserve">
      7) </w:t>
      </w:r>
      <w:r>
        <w:rPr>
          <w:rFonts w:ascii="Times New Roman"/>
          <w:b w:val="false"/>
          <w:i w:val="false"/>
          <w:color w:val="000000"/>
          <w:sz w:val="28"/>
        </w:rPr>
        <w:t xml:space="preserve"> аппараттағы мемлекеттiк қызмет туралы заңнаманың орындалуын бақылайды;</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ауданы әкiмiнiң аппараты" коммуналдық мемлекеттiк мекемесiнiң қызметкерлерi орындауға мiндеттi бұйрықтар шығарады және нұсқаулықтар бередi;</w:t>
      </w:r>
      <w:r>
        <w:br/>
      </w:r>
      <w:r>
        <w:rPr>
          <w:rFonts w:ascii="Times New Roman"/>
          <w:b w:val="false"/>
          <w:i w:val="false"/>
          <w:color w:val="000000"/>
          <w:sz w:val="28"/>
        </w:rPr>
        <w:t xml:space="preserve">
      9) </w:t>
      </w:r>
      <w:r>
        <w:rPr>
          <w:rFonts w:ascii="Times New Roman"/>
          <w:b w:val="false"/>
          <w:i w:val="false"/>
          <w:color w:val="000000"/>
          <w:sz w:val="28"/>
        </w:rPr>
        <w:t xml:space="preserve"> әкiмге әкiмдiк қаулыларының, әкiмнiң шешiмдерi мен өкiмдерiнiң жобаларын қол қоюға ұсынады;</w:t>
      </w:r>
      <w:r>
        <w:br/>
      </w:r>
      <w:r>
        <w:rPr>
          <w:rFonts w:ascii="Times New Roman"/>
          <w:b w:val="false"/>
          <w:i w:val="false"/>
          <w:color w:val="000000"/>
          <w:sz w:val="28"/>
        </w:rPr>
        <w:t xml:space="preserve">
      10) </w:t>
      </w:r>
      <w:r>
        <w:rPr>
          <w:rFonts w:ascii="Times New Roman"/>
          <w:b w:val="false"/>
          <w:i w:val="false"/>
          <w:color w:val="000000"/>
          <w:sz w:val="28"/>
        </w:rPr>
        <w:t xml:space="preserve"> 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xml:space="preserve">
      11) </w:t>
      </w:r>
      <w:r>
        <w:rPr>
          <w:rFonts w:ascii="Times New Roman"/>
          <w:b w:val="false"/>
          <w:i w:val="false"/>
          <w:color w:val="000000"/>
          <w:sz w:val="28"/>
        </w:rPr>
        <w:t xml:space="preserve"> мемлекеттiк қызмет туралы заңнамаға және еңбек заңнамасына сәйкес кадрлармен жұмысты бақылайды;</w:t>
      </w:r>
      <w:r>
        <w:br/>
      </w:r>
      <w:r>
        <w:rPr>
          <w:rFonts w:ascii="Times New Roman"/>
          <w:b w:val="false"/>
          <w:i w:val="false"/>
          <w:color w:val="000000"/>
          <w:sz w:val="28"/>
        </w:rPr>
        <w:t xml:space="preserve">
      12) </w:t>
      </w:r>
      <w:r>
        <w:rPr>
          <w:rFonts w:ascii="Times New Roman"/>
          <w:b w:val="false"/>
          <w:i w:val="false"/>
          <w:color w:val="000000"/>
          <w:sz w:val="28"/>
        </w:rPr>
        <w:t xml:space="preserve"> өз құзыры шегiнде қызметтiк құжаттамаларға қол қояды;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ауданы әкiмiнiң аппараты" коммуналдық мемлекеттiк мекемесiнiң қызметкерлерiн iссапарларға жiбередi;</w:t>
      </w:r>
      <w:r>
        <w:br/>
      </w:r>
      <w:r>
        <w:rPr>
          <w:rFonts w:ascii="Times New Roman"/>
          <w:b w:val="false"/>
          <w:i w:val="false"/>
          <w:color w:val="000000"/>
          <w:sz w:val="28"/>
        </w:rPr>
        <w:t xml:space="preserve">
      14) </w:t>
      </w:r>
      <w:r>
        <w:rPr>
          <w:rFonts w:ascii="Times New Roman"/>
          <w:b w:val="false"/>
          <w:i w:val="false"/>
          <w:color w:val="000000"/>
          <w:sz w:val="28"/>
        </w:rPr>
        <w:t xml:space="preserve"> нормативтiк құқықтық актiлердiң, бағдарламалар мен басқа да құжаттардың жобаларын әзiрлеу үшiн жұмыс топтарын құрады;</w:t>
      </w:r>
      <w:r>
        <w:br/>
      </w:r>
      <w:r>
        <w:rPr>
          <w:rFonts w:ascii="Times New Roman"/>
          <w:b w:val="false"/>
          <w:i w:val="false"/>
          <w:color w:val="000000"/>
          <w:sz w:val="28"/>
        </w:rPr>
        <w:t xml:space="preserve">
      15) </w:t>
      </w:r>
      <w:r>
        <w:rPr>
          <w:rFonts w:ascii="Times New Roman"/>
          <w:b w:val="false"/>
          <w:i w:val="false"/>
          <w:color w:val="000000"/>
          <w:sz w:val="28"/>
        </w:rPr>
        <w:t xml:space="preserve"> "Сырдария ауданы әкiмiнiң аппараты" коммуналдық мемлекеттiк мекемесiнiң ақшалай қаражатына иелiк етедi, қаржылық құжаттарға қол қояды;</w:t>
      </w:r>
      <w:r>
        <w:br/>
      </w:r>
      <w:r>
        <w:rPr>
          <w:rFonts w:ascii="Times New Roman"/>
          <w:b w:val="false"/>
          <w:i w:val="false"/>
          <w:color w:val="000000"/>
          <w:sz w:val="28"/>
        </w:rPr>
        <w:t xml:space="preserve">
      16) </w:t>
      </w:r>
      <w:r>
        <w:rPr>
          <w:rFonts w:ascii="Times New Roman"/>
          <w:b w:val="false"/>
          <w:i w:val="false"/>
          <w:color w:val="000000"/>
          <w:sz w:val="28"/>
        </w:rPr>
        <w:t xml:space="preserve"> өзiне әкiм жүктеген басқа да мiндеттердi орындайды.</w:t>
      </w:r>
      <w:r>
        <w:br/>
      </w:r>
      <w:r>
        <w:rPr>
          <w:rFonts w:ascii="Times New Roman"/>
          <w:b w:val="false"/>
          <w:i w:val="false"/>
          <w:color w:val="000000"/>
          <w:sz w:val="28"/>
        </w:rPr>
        <w:t>
      </w:t>
      </w:r>
      <w:r>
        <w:rPr>
          <w:rFonts w:ascii="Times New Roman"/>
          <w:b w:val="false"/>
          <w:i w:val="false"/>
          <w:color w:val="000000"/>
          <w:sz w:val="28"/>
        </w:rPr>
        <w:t>"Сырдария ауданы әкiмiнiң аппараты" коммуналдық мемлекеттiк мекемесiнiң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 "Сырдария ауданы әкiмiнiң аппараты" коммуналдық мемлекеттiк мекемесiн Қазақстан Республикасының қолданыстағы заңнамасына сәйкес қызметке тайындалатын және қызметтен босатылатын Сырдария ауданы әкiмi аппаратының басшысы басқарады.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"Сырдария ауданы әкiмiнiң аппараты" коммуналдық мемлекеттiк мекемесi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"Сырдария ауданы әкiмiнiң аппараты"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 xml:space="preserve"> "Сырдария ауданы әкiмiнiң аппараты" коммуналдық мемлекеттiк мекемесiне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"Сырдария ауданы әкiмiнiң аппараты"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"Сырдария ауданы әкiмiнiң аппараты" коммуналдық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