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5737" w14:textId="6e75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және қайта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Тереңөзек кенті әкімінің 2015 жылғы 09 желтоқсандағы N 113 шешімі. Қызылорда облысының Әділет департаментінде 2015 жылғы 30 желтоқсанда N 5281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1993 жылғы 8 желтоқсандағы Заңдарына, Қызылорда облыстық ономастика комиссиясының 2015 жылғы 27 тамыздағы №3 қорытындысына сәйкес Тереңөзек кентінің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Тереңөзек кентінің бұрынғы О.Мәлібаев ауылы аумағындағы "1 Мамыр" көшесі "Бәкір Өтепов" көшесі деп қайта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Тереңөзек кентінің атауы жоқ көшесіне "ағайынды Бозжановтар"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Тереңөзек кенті әкімінің орынбасары Е.Бахтияровқа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Тереңөзек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Сыздықов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