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25c5" w14:textId="3912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әкімінің 2015 жылғы 24 ақпандағы № 13 шешімі. Қызылорда облысының Әділет департаментінде 2015 жылғы 02 наурызда N 4892 болып тіркелді. Күші жойылды - Қызылорда облысы Шиелі ауданы әкімінің 2016 жылғы 05 мамырдағы № 35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әкімінің 05.05.2016 </w:t>
      </w:r>
      <w:r>
        <w:rPr>
          <w:rFonts w:ascii="Times New Roman"/>
          <w:b w:val="false"/>
          <w:i w:val="false"/>
          <w:color w:val="ff0000"/>
          <w:sz w:val="28"/>
        </w:rPr>
        <w:t>№ 35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Шиелі ауданының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Шиелі ауданы бойынша сайлау учаскелері құрылсын.</w:t>
      </w:r>
      <w:r>
        <w:br/>
      </w:r>
      <w:r>
        <w:rPr>
          <w:rFonts w:ascii="Times New Roman"/>
          <w:b w:val="false"/>
          <w:i w:val="false"/>
          <w:color w:val="000000"/>
          <w:sz w:val="28"/>
        </w:rPr>
        <w:t>
      </w:t>
      </w:r>
      <w:r>
        <w:rPr>
          <w:rFonts w:ascii="Times New Roman"/>
          <w:b w:val="false"/>
          <w:i w:val="false"/>
          <w:color w:val="000000"/>
          <w:sz w:val="28"/>
        </w:rPr>
        <w:t xml:space="preserve"> Шешімнің орындалуын бақылау Шиелі ауданы әкімі аппаратының басшысы Б.Байхожаевқа жүктелсін.</w:t>
      </w:r>
      <w:r>
        <w:br/>
      </w:r>
      <w:r>
        <w:rPr>
          <w:rFonts w:ascii="Times New Roman"/>
          <w:b w:val="false"/>
          <w:i w:val="false"/>
          <w:color w:val="000000"/>
          <w:sz w:val="28"/>
        </w:rPr>
        <w:t>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Сәрсенбаев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аудандық сайлау</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комиссиясының төрағасы</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____________М.Дулатов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ақпан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әкімінің</w:t>
            </w:r>
            <w:r>
              <w:br/>
            </w:r>
            <w:r>
              <w:rPr>
                <w:rFonts w:ascii="Times New Roman"/>
                <w:b w:val="false"/>
                <w:i w:val="false"/>
                <w:color w:val="000000"/>
                <w:sz w:val="20"/>
              </w:rPr>
              <w:t>2015 жылғы "24" ақпандағы</w:t>
            </w:r>
            <w:r>
              <w:br/>
            </w:r>
            <w:r>
              <w:rPr>
                <w:rFonts w:ascii="Times New Roman"/>
                <w:b w:val="false"/>
                <w:i w:val="false"/>
                <w:color w:val="000000"/>
                <w:sz w:val="20"/>
              </w:rPr>
              <w:t>№ 13 шешіміне қосымша</w:t>
            </w:r>
          </w:p>
        </w:tc>
      </w:tr>
    </w:tbl>
    <w:bookmarkStart w:name="z15" w:id="0"/>
    <w:p>
      <w:pPr>
        <w:spacing w:after="0"/>
        <w:ind w:left="0"/>
        <w:jc w:val="left"/>
      </w:pPr>
      <w:r>
        <w:rPr>
          <w:rFonts w:ascii="Times New Roman"/>
          <w:b/>
          <w:i w:val="false"/>
          <w:color w:val="000000"/>
        </w:rPr>
        <w:t xml:space="preserve"> Шиелі ауданы бойынша сайлау учаскелері</w:t>
      </w:r>
    </w:p>
    <w:bookmarkEnd w:id="0"/>
    <w:p>
      <w:pPr>
        <w:spacing w:after="0"/>
        <w:ind w:left="0"/>
        <w:jc w:val="left"/>
      </w:pPr>
      <w:r>
        <w:rPr>
          <w:rFonts w:ascii="Times New Roman"/>
          <w:b w:val="false"/>
          <w:i w:val="false"/>
          <w:color w:val="000000"/>
          <w:sz w:val="28"/>
        </w:rPr>
        <w:t>      </w:t>
      </w:r>
      <w:r>
        <w:rPr>
          <w:rFonts w:ascii="Times New Roman"/>
          <w:b/>
          <w:i w:val="false"/>
          <w:color w:val="000000"/>
          <w:sz w:val="28"/>
        </w:rPr>
        <w:t>№ 267 Сұлутөбе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Сұлутөбе ауылдық округi, М.Шоқай ауылы, М.Тоқмағамбетов көшесi н/з, №41 М.Шоқай атындағы орта мектебі.</w:t>
      </w:r>
      <w:r>
        <w:br/>
      </w:r>
      <w:r>
        <w:rPr>
          <w:rFonts w:ascii="Times New Roman"/>
          <w:b w:val="false"/>
          <w:i w:val="false"/>
          <w:color w:val="000000"/>
          <w:sz w:val="28"/>
        </w:rPr>
        <w:t>
      </w:t>
      </w:r>
      <w:r>
        <w:rPr>
          <w:rFonts w:ascii="Times New Roman"/>
          <w:b w:val="false"/>
          <w:i w:val="false"/>
          <w:color w:val="000000"/>
          <w:sz w:val="28"/>
        </w:rPr>
        <w:t>Шекарасы: М.Шоқай ауылы, Сұлутөбе стансасы, 14 және 15 темiржол бекеттерi, Ақтоған ауылы.</w:t>
      </w:r>
      <w:r>
        <w:br/>
      </w:r>
      <w:r>
        <w:rPr>
          <w:rFonts w:ascii="Times New Roman"/>
          <w:b w:val="false"/>
          <w:i w:val="false"/>
          <w:color w:val="000000"/>
          <w:sz w:val="28"/>
        </w:rPr>
        <w:t>
      </w:t>
      </w:r>
      <w:r>
        <w:rPr>
          <w:rFonts w:ascii="Times New Roman"/>
          <w:b/>
          <w:i w:val="false"/>
          <w:color w:val="000000"/>
          <w:sz w:val="28"/>
        </w:rPr>
        <w:t>№ 268 1-Мамыр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Сұлутөбе ауылдық округi, 1-Мамыр ауылы, Жасылөлке көшесi н/з, №40 орта мектебі.</w:t>
      </w:r>
      <w:r>
        <w:br/>
      </w:r>
      <w:r>
        <w:rPr>
          <w:rFonts w:ascii="Times New Roman"/>
          <w:b w:val="false"/>
          <w:i w:val="false"/>
          <w:color w:val="000000"/>
          <w:sz w:val="28"/>
        </w:rPr>
        <w:t>
      </w:t>
      </w:r>
      <w:r>
        <w:rPr>
          <w:rFonts w:ascii="Times New Roman"/>
          <w:b w:val="false"/>
          <w:i w:val="false"/>
          <w:color w:val="000000"/>
          <w:sz w:val="28"/>
        </w:rPr>
        <w:t>Шекарасы: 1-Мамыр ауылы және 16 темiр жол бекетi.</w:t>
      </w:r>
      <w:r>
        <w:br/>
      </w:r>
      <w:r>
        <w:rPr>
          <w:rFonts w:ascii="Times New Roman"/>
          <w:b w:val="false"/>
          <w:i w:val="false"/>
          <w:color w:val="000000"/>
          <w:sz w:val="28"/>
        </w:rPr>
        <w:t>
      </w:t>
      </w:r>
      <w:r>
        <w:rPr>
          <w:rFonts w:ascii="Times New Roman"/>
          <w:b/>
          <w:i w:val="false"/>
          <w:color w:val="000000"/>
          <w:sz w:val="28"/>
        </w:rPr>
        <w:t>№ 269 Бiрлестiк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Сұлутөбе ауылдық округi, Бiрлестiк ауылы, Болашақ көшесi н/з, Клуб үйі.</w:t>
      </w:r>
      <w:r>
        <w:br/>
      </w:r>
      <w:r>
        <w:rPr>
          <w:rFonts w:ascii="Times New Roman"/>
          <w:b w:val="false"/>
          <w:i w:val="false"/>
          <w:color w:val="000000"/>
          <w:sz w:val="28"/>
        </w:rPr>
        <w:t>
      </w:t>
      </w:r>
      <w:r>
        <w:rPr>
          <w:rFonts w:ascii="Times New Roman"/>
          <w:b w:val="false"/>
          <w:i w:val="false"/>
          <w:color w:val="000000"/>
          <w:sz w:val="28"/>
        </w:rPr>
        <w:t>Шекарасы: Бiрлестiк ауылы.</w:t>
      </w:r>
      <w:r>
        <w:br/>
      </w:r>
      <w:r>
        <w:rPr>
          <w:rFonts w:ascii="Times New Roman"/>
          <w:b w:val="false"/>
          <w:i w:val="false"/>
          <w:color w:val="000000"/>
          <w:sz w:val="28"/>
        </w:rPr>
        <w:t>
      </w:t>
      </w:r>
      <w:r>
        <w:rPr>
          <w:rFonts w:ascii="Times New Roman"/>
          <w:b/>
          <w:i w:val="false"/>
          <w:color w:val="000000"/>
          <w:sz w:val="28"/>
        </w:rPr>
        <w:t>№ 270 Майлытоғай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Майлытоғай ауылдық округi, Майлытоғай ауылы, №141 К.Сабиров атындағы орта мектебі.</w:t>
      </w:r>
      <w:r>
        <w:br/>
      </w:r>
      <w:r>
        <w:rPr>
          <w:rFonts w:ascii="Times New Roman"/>
          <w:b w:val="false"/>
          <w:i w:val="false"/>
          <w:color w:val="000000"/>
          <w:sz w:val="28"/>
        </w:rPr>
        <w:t>
      </w:t>
      </w:r>
      <w:r>
        <w:rPr>
          <w:rFonts w:ascii="Times New Roman"/>
          <w:b w:val="false"/>
          <w:i w:val="false"/>
          <w:color w:val="000000"/>
          <w:sz w:val="28"/>
        </w:rPr>
        <w:t>Шекарасы: Майлытоғай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271 Тартоғай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Тартоғай ауылдық округi, Тартоғай ауылы, № 153 Ш.Есенов атындағы мектеп-лицейі.</w:t>
      </w:r>
      <w:r>
        <w:br/>
      </w:r>
      <w:r>
        <w:rPr>
          <w:rFonts w:ascii="Times New Roman"/>
          <w:b w:val="false"/>
          <w:i w:val="false"/>
          <w:color w:val="000000"/>
          <w:sz w:val="28"/>
        </w:rPr>
        <w:t>
      </w:t>
      </w:r>
      <w:r>
        <w:rPr>
          <w:rFonts w:ascii="Times New Roman"/>
          <w:b w:val="false"/>
          <w:i w:val="false"/>
          <w:color w:val="000000"/>
          <w:sz w:val="28"/>
        </w:rPr>
        <w:t>Шекарасы: Тартоғай ауылдық округi, Тартоғай стансасы, 18 бекет.</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272 Қоғалы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Қоғалы ауылдық округi, Ботабай ауылы, № 228 орта мектебі.</w:t>
      </w:r>
      <w:r>
        <w:br/>
      </w:r>
      <w:r>
        <w:rPr>
          <w:rFonts w:ascii="Times New Roman"/>
          <w:b w:val="false"/>
          <w:i w:val="false"/>
          <w:color w:val="000000"/>
          <w:sz w:val="28"/>
        </w:rPr>
        <w:t>
      </w:t>
      </w:r>
      <w:r>
        <w:rPr>
          <w:rFonts w:ascii="Times New Roman"/>
          <w:b w:val="false"/>
          <w:i w:val="false"/>
          <w:color w:val="000000"/>
          <w:sz w:val="28"/>
        </w:rPr>
        <w:t>Шекарасы: Қоғалы ауылдық округi және №2019 әскери бөлімінің "Қосмаман" шекара заставасы.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273 Талаптан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Талаптан ауылдық округi, Балаби ауылы, Балаби көшесi № 10, Мәдениет үйi.</w:t>
      </w:r>
      <w:r>
        <w:br/>
      </w:r>
      <w:r>
        <w:rPr>
          <w:rFonts w:ascii="Times New Roman"/>
          <w:b w:val="false"/>
          <w:i w:val="false"/>
          <w:color w:val="000000"/>
          <w:sz w:val="28"/>
        </w:rPr>
        <w:t>
      </w:t>
      </w:r>
      <w:r>
        <w:rPr>
          <w:rFonts w:ascii="Times New Roman"/>
          <w:b w:val="false"/>
          <w:i w:val="false"/>
          <w:color w:val="000000"/>
          <w:sz w:val="28"/>
        </w:rPr>
        <w:t>Шекарасы: Талаптан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274 Бәйгеқұм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Бәйгеқұм ауылдық округi, Бәйгеқұм ауылы, Абай көшесi №1, Орталық мәдениет үйi.</w:t>
      </w:r>
      <w:r>
        <w:br/>
      </w:r>
      <w:r>
        <w:rPr>
          <w:rFonts w:ascii="Times New Roman"/>
          <w:b w:val="false"/>
          <w:i w:val="false"/>
          <w:color w:val="000000"/>
          <w:sz w:val="28"/>
        </w:rPr>
        <w:t>
      </w:t>
      </w:r>
      <w:r>
        <w:rPr>
          <w:rFonts w:ascii="Times New Roman"/>
          <w:b w:val="false"/>
          <w:i w:val="false"/>
          <w:color w:val="000000"/>
          <w:sz w:val="28"/>
        </w:rPr>
        <w:t>Шекарасы: Бәйгеқұм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275 Жөлек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Жөлек ауылдық округi, Жөлек ауылы, Т.Қожабеков көшесi № 55, Мәдениет үйi.</w:t>
      </w:r>
      <w:r>
        <w:br/>
      </w:r>
      <w:r>
        <w:rPr>
          <w:rFonts w:ascii="Times New Roman"/>
          <w:b w:val="false"/>
          <w:i w:val="false"/>
          <w:color w:val="000000"/>
          <w:sz w:val="28"/>
        </w:rPr>
        <w:t>
      </w:t>
      </w:r>
      <w:r>
        <w:rPr>
          <w:rFonts w:ascii="Times New Roman"/>
          <w:b w:val="false"/>
          <w:i w:val="false"/>
          <w:color w:val="000000"/>
          <w:sz w:val="28"/>
        </w:rPr>
        <w:t>Шекарасы: Жөлек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276 Қызылқайың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Ортақшыл ауылдық округi, Қызылқайың ауылы, Бейбiтшiлiк көшесi № 29, № 151 негізгі мектебі.</w:t>
      </w:r>
      <w:r>
        <w:br/>
      </w:r>
      <w:r>
        <w:rPr>
          <w:rFonts w:ascii="Times New Roman"/>
          <w:b w:val="false"/>
          <w:i w:val="false"/>
          <w:color w:val="000000"/>
          <w:sz w:val="28"/>
        </w:rPr>
        <w:t>
      </w:t>
      </w:r>
      <w:r>
        <w:rPr>
          <w:rFonts w:ascii="Times New Roman"/>
          <w:b w:val="false"/>
          <w:i w:val="false"/>
          <w:color w:val="000000"/>
          <w:sz w:val="28"/>
        </w:rPr>
        <w:t>Шекарасы: Қызылқайың ауылы.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277 Ортақшыл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Ортақшыл ауылдық округi, Ортақшыл ауылы, С.Сейфулин көшесi №1, №150 қазақ орта мектебі.</w:t>
      </w:r>
      <w:r>
        <w:br/>
      </w:r>
      <w:r>
        <w:rPr>
          <w:rFonts w:ascii="Times New Roman"/>
          <w:b w:val="false"/>
          <w:i w:val="false"/>
          <w:color w:val="000000"/>
          <w:sz w:val="28"/>
        </w:rPr>
        <w:t>
      </w:t>
      </w:r>
      <w:r>
        <w:rPr>
          <w:rFonts w:ascii="Times New Roman"/>
          <w:b w:val="false"/>
          <w:i w:val="false"/>
          <w:color w:val="000000"/>
          <w:sz w:val="28"/>
        </w:rPr>
        <w:t>Шекарасы: Ортақшыл ауылы.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278 Жақаев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Иiркөл ауылдық округi, Ы.Жақаев ауылы, Абай көшесi №1, №149 Қызылту орта мектебі.</w:t>
      </w:r>
      <w:r>
        <w:br/>
      </w:r>
      <w:r>
        <w:rPr>
          <w:rFonts w:ascii="Times New Roman"/>
          <w:b w:val="false"/>
          <w:i w:val="false"/>
          <w:color w:val="000000"/>
          <w:sz w:val="28"/>
        </w:rPr>
        <w:t>
      </w:t>
      </w:r>
      <w:r>
        <w:rPr>
          <w:rFonts w:ascii="Times New Roman"/>
          <w:b w:val="false"/>
          <w:i w:val="false"/>
          <w:color w:val="000000"/>
          <w:sz w:val="28"/>
        </w:rPr>
        <w:t>Шекарасы: Ы.Жақаев ауылы.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279 Жансейiт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Иiркөл ауылдық округi, Жансейiт ауылы, №133 негізгі мектебі.</w:t>
      </w:r>
      <w:r>
        <w:br/>
      </w:r>
      <w:r>
        <w:rPr>
          <w:rFonts w:ascii="Times New Roman"/>
          <w:b w:val="false"/>
          <w:i w:val="false"/>
          <w:color w:val="000000"/>
          <w:sz w:val="28"/>
        </w:rPr>
        <w:t>
      </w:t>
      </w:r>
      <w:r>
        <w:rPr>
          <w:rFonts w:ascii="Times New Roman"/>
          <w:b w:val="false"/>
          <w:i w:val="false"/>
          <w:color w:val="000000"/>
          <w:sz w:val="28"/>
        </w:rPr>
        <w:t xml:space="preserve">Шекарасы: Жансейiт ауылы. </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280 Жаңатұрмыс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Жаңатұрмыс ауылдық округi, Байсын ауылы, С.Асанов көшесi №1, Мәдениет үйі.</w:t>
      </w:r>
      <w:r>
        <w:br/>
      </w:r>
      <w:r>
        <w:rPr>
          <w:rFonts w:ascii="Times New Roman"/>
          <w:b w:val="false"/>
          <w:i w:val="false"/>
          <w:color w:val="000000"/>
          <w:sz w:val="28"/>
        </w:rPr>
        <w:t>
      </w:t>
      </w:r>
      <w:r>
        <w:rPr>
          <w:rFonts w:ascii="Times New Roman"/>
          <w:b w:val="false"/>
          <w:i w:val="false"/>
          <w:color w:val="000000"/>
          <w:sz w:val="28"/>
        </w:rPr>
        <w:t>Шекарасы: Жаңатұрмыс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281 Алмалы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Алмалы ауылдық округi, Алмалы ауылы, А.Байтұрсынов көшесi №4, Клуб үйi</w:t>
      </w:r>
      <w:r>
        <w:br/>
      </w:r>
      <w:r>
        <w:rPr>
          <w:rFonts w:ascii="Times New Roman"/>
          <w:b w:val="false"/>
          <w:i w:val="false"/>
          <w:color w:val="000000"/>
          <w:sz w:val="28"/>
        </w:rPr>
        <w:t>
      </w:t>
      </w:r>
      <w:r>
        <w:rPr>
          <w:rFonts w:ascii="Times New Roman"/>
          <w:b w:val="false"/>
          <w:i w:val="false"/>
          <w:color w:val="000000"/>
          <w:sz w:val="28"/>
        </w:rPr>
        <w:t>Шекарасы: Алмалы ауылдық округi, №20, №21 темiр жол бекеттерi.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282 Досбол би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Ақтоған ауылдық округi, Досбол датқа ауылы, Абай көшесi №13, Клуб үйi.</w:t>
      </w:r>
      <w:r>
        <w:br/>
      </w:r>
      <w:r>
        <w:rPr>
          <w:rFonts w:ascii="Times New Roman"/>
          <w:b w:val="false"/>
          <w:i w:val="false"/>
          <w:color w:val="000000"/>
          <w:sz w:val="28"/>
        </w:rPr>
        <w:t>
      </w:t>
      </w:r>
      <w:r>
        <w:rPr>
          <w:rFonts w:ascii="Times New Roman"/>
          <w:b w:val="false"/>
          <w:i w:val="false"/>
          <w:color w:val="000000"/>
          <w:sz w:val="28"/>
        </w:rPr>
        <w:t>Шекарасы: Ақтоған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283 Ә.Тәжiбаев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Телiкөл ауылдық округi, Ә.Тәжiбаев ауылы, Т.Жұматов көшесi №36, Клуб үйi.</w:t>
      </w:r>
      <w:r>
        <w:br/>
      </w:r>
      <w:r>
        <w:rPr>
          <w:rFonts w:ascii="Times New Roman"/>
          <w:b w:val="false"/>
          <w:i w:val="false"/>
          <w:color w:val="000000"/>
          <w:sz w:val="28"/>
        </w:rPr>
        <w:t>
      </w:t>
      </w:r>
      <w:r>
        <w:rPr>
          <w:rFonts w:ascii="Times New Roman"/>
          <w:b w:val="false"/>
          <w:i w:val="false"/>
          <w:color w:val="000000"/>
          <w:sz w:val="28"/>
        </w:rPr>
        <w:t>Шекарасы: Телiкөл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284 Әл-Фараби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М.Шоқай көшесi № 1, №45 Ақ Орда мектеп - гимназиясы.</w:t>
      </w:r>
      <w:r>
        <w:br/>
      </w:r>
      <w:r>
        <w:rPr>
          <w:rFonts w:ascii="Times New Roman"/>
          <w:b w:val="false"/>
          <w:i w:val="false"/>
          <w:color w:val="000000"/>
          <w:sz w:val="28"/>
        </w:rPr>
        <w:t>
      </w:t>
      </w:r>
      <w:r>
        <w:rPr>
          <w:rFonts w:ascii="Times New Roman"/>
          <w:b w:val="false"/>
          <w:i w:val="false"/>
          <w:color w:val="000000"/>
          <w:sz w:val="28"/>
        </w:rPr>
        <w:t>Шекарасы: "Байсары" суармалы арығынан басталып Қ.Ботабаев, М.Өмірбеков, Д.Нысанбаев, Ә.Оспанов көшелерін қамтып, Т.Жүргенов көшесінің жұп жағымен М.Шоқай көшесінің қиылысына дейін, М.Шоқай көшесінің тақ жағымен орталық алаң Пч-56 мекемесi арқылы темiржол бойымен шығысқа қарай "Байсары" суармалы арығына дейiн.</w:t>
      </w:r>
      <w:r>
        <w:br/>
      </w:r>
      <w:r>
        <w:rPr>
          <w:rFonts w:ascii="Times New Roman"/>
          <w:b w:val="false"/>
          <w:i w:val="false"/>
          <w:color w:val="000000"/>
          <w:sz w:val="28"/>
        </w:rPr>
        <w:t>
      </w:t>
      </w:r>
      <w:r>
        <w:rPr>
          <w:rFonts w:ascii="Times New Roman"/>
          <w:b/>
          <w:i w:val="false"/>
          <w:color w:val="000000"/>
          <w:sz w:val="28"/>
        </w:rPr>
        <w:t>№ 285 Рысқұлов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Бұдабай көшесi № 58, №46 А.С.Пушкин атындағы мектеп-лицейі.</w:t>
      </w:r>
      <w:r>
        <w:br/>
      </w:r>
      <w:r>
        <w:rPr>
          <w:rFonts w:ascii="Times New Roman"/>
          <w:b w:val="false"/>
          <w:i w:val="false"/>
          <w:color w:val="000000"/>
          <w:sz w:val="28"/>
        </w:rPr>
        <w:t>
      </w:t>
      </w:r>
      <w:r>
        <w:rPr>
          <w:rFonts w:ascii="Times New Roman"/>
          <w:b w:val="false"/>
          <w:i w:val="false"/>
          <w:color w:val="000000"/>
          <w:sz w:val="28"/>
        </w:rPr>
        <w:t>Шекарасы: Аудандық зейнетақы төлеу орталығы мекемесінен басталып, орталық сапаржай арқылы Ы.Жақаев көшесiнiң тақ жағымен коллекторға дейiн және коллектор бойымен оңтүстiк шығысқа қарай М.Шоқай көшесiне дейiн, М.Шоқай көшесiнiң жұп жағымен орталық алаң арқылы аудандық зейнетақы төлеу орталығы мекемесіне дейiн.</w:t>
      </w:r>
      <w:r>
        <w:br/>
      </w:r>
      <w:r>
        <w:rPr>
          <w:rFonts w:ascii="Times New Roman"/>
          <w:b w:val="false"/>
          <w:i w:val="false"/>
          <w:color w:val="000000"/>
          <w:sz w:val="28"/>
        </w:rPr>
        <w:t>
      </w:t>
      </w:r>
      <w:r>
        <w:rPr>
          <w:rFonts w:ascii="Times New Roman"/>
          <w:b/>
          <w:i w:val="false"/>
          <w:color w:val="000000"/>
          <w:sz w:val="28"/>
        </w:rPr>
        <w:t>№ 286 Темiржол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С.Сейфуллин көшесi № 4а, Г.Н. Ковтунов атындағы №252 орта мектебі.</w:t>
      </w:r>
      <w:r>
        <w:br/>
      </w:r>
      <w:r>
        <w:rPr>
          <w:rFonts w:ascii="Times New Roman"/>
          <w:b w:val="false"/>
          <w:i w:val="false"/>
          <w:color w:val="000000"/>
          <w:sz w:val="28"/>
        </w:rPr>
        <w:t>
      </w:t>
      </w:r>
      <w:r>
        <w:rPr>
          <w:rFonts w:ascii="Times New Roman"/>
          <w:b w:val="false"/>
          <w:i w:val="false"/>
          <w:color w:val="000000"/>
          <w:sz w:val="28"/>
        </w:rPr>
        <w:t>Шекарасы: Пч-56 мекемесiнен басталып темiржолға, темiржол бойымен батысқа қарай Есабыз көшесiне дейiн, Есабыз көшесiнiң тақ жағымен №4 коллекторға дейiн, коллектор бойымен Ы.Жахаев көшесіне дейін, Ы.Жақаев көшесiнiң жұп жағымен орталық сапаржай және аудандық зейнетақы төлеу орталығы арқылы Пч-56 мекемесiне дейiн.</w:t>
      </w:r>
      <w:r>
        <w:br/>
      </w:r>
      <w:r>
        <w:rPr>
          <w:rFonts w:ascii="Times New Roman"/>
          <w:b w:val="false"/>
          <w:i w:val="false"/>
          <w:color w:val="000000"/>
          <w:sz w:val="28"/>
        </w:rPr>
        <w:t>
      </w:t>
      </w:r>
      <w:r>
        <w:rPr>
          <w:rFonts w:ascii="Times New Roman"/>
          <w:b/>
          <w:i w:val="false"/>
          <w:color w:val="000000"/>
          <w:sz w:val="28"/>
        </w:rPr>
        <w:t>№ 287 Әйтеке би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М.Қаратаев көшесi н/з, №48 Ә. Қоңыратбаев атындағы қазақ орта мектебі.</w:t>
      </w:r>
      <w:r>
        <w:br/>
      </w:r>
      <w:r>
        <w:rPr>
          <w:rFonts w:ascii="Times New Roman"/>
          <w:b w:val="false"/>
          <w:i w:val="false"/>
          <w:color w:val="000000"/>
          <w:sz w:val="28"/>
        </w:rPr>
        <w:t>
      </w:t>
      </w:r>
      <w:r>
        <w:rPr>
          <w:rFonts w:ascii="Times New Roman"/>
          <w:b w:val="false"/>
          <w:i w:val="false"/>
          <w:color w:val="000000"/>
          <w:sz w:val="28"/>
        </w:rPr>
        <w:t>Шекарасы: №4 коллектордан батысқа қарай Ы.Жақаев,Т.Тоқтаров, Д.Тайманов, І.Есенберлин, Ж.Сайн, Б.Момышұлы, Ө.Жәрiмбетов, Т.Iзтiлеуов, Жаназар батыр, Тәттiмбет, Ө.Жәленов, М.Әуезов, Палымша, Б.Майлин көшелерін және Береке мөлтек ауданын түгел қамтиды.</w:t>
      </w:r>
      <w:r>
        <w:br/>
      </w:r>
      <w:r>
        <w:rPr>
          <w:rFonts w:ascii="Times New Roman"/>
          <w:b w:val="false"/>
          <w:i w:val="false"/>
          <w:color w:val="000000"/>
          <w:sz w:val="28"/>
        </w:rPr>
        <w:t>
      </w:t>
      </w:r>
      <w:r>
        <w:rPr>
          <w:rFonts w:ascii="Times New Roman"/>
          <w:b/>
          <w:i w:val="false"/>
          <w:color w:val="000000"/>
          <w:sz w:val="28"/>
        </w:rPr>
        <w:t>№ 288 Көкшоқы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Ш. Есенов көшесi н/з, №127 Ш.Уәлиханов атындағы орта мектеп-лицейі.</w:t>
      </w:r>
      <w:r>
        <w:br/>
      </w:r>
      <w:r>
        <w:rPr>
          <w:rFonts w:ascii="Times New Roman"/>
          <w:b w:val="false"/>
          <w:i w:val="false"/>
          <w:color w:val="000000"/>
          <w:sz w:val="28"/>
        </w:rPr>
        <w:t>
      </w:t>
      </w:r>
      <w:r>
        <w:rPr>
          <w:rFonts w:ascii="Times New Roman"/>
          <w:b w:val="false"/>
          <w:i w:val="false"/>
          <w:color w:val="000000"/>
          <w:sz w:val="28"/>
        </w:rPr>
        <w:t>Шекарасы: "Көкшоқы" мөлтек ауданы, ГРП-23, ГРП-2, ипотекалық үйлер, Байсын көшесi және "Арай" мөлтек ауданындағы тұрғын үйлер қамтылады.</w:t>
      </w:r>
      <w:r>
        <w:br/>
      </w:r>
      <w:r>
        <w:rPr>
          <w:rFonts w:ascii="Times New Roman"/>
          <w:b w:val="false"/>
          <w:i w:val="false"/>
          <w:color w:val="000000"/>
          <w:sz w:val="28"/>
        </w:rPr>
        <w:t>
      </w:t>
      </w:r>
      <w:r>
        <w:rPr>
          <w:rFonts w:ascii="Times New Roman"/>
          <w:b/>
          <w:i w:val="false"/>
          <w:color w:val="000000"/>
          <w:sz w:val="28"/>
        </w:rPr>
        <w:t>№ 289 Шәкәрiм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Шәкәрiм Құйдайбердіұлы көшесi № 172, "Арғымақ" акционерлік қоғамының ғимараты.</w:t>
      </w:r>
      <w:r>
        <w:br/>
      </w:r>
      <w:r>
        <w:rPr>
          <w:rFonts w:ascii="Times New Roman"/>
          <w:b w:val="false"/>
          <w:i w:val="false"/>
          <w:color w:val="000000"/>
          <w:sz w:val="28"/>
        </w:rPr>
        <w:t>
      </w:t>
      </w:r>
      <w:r>
        <w:rPr>
          <w:rFonts w:ascii="Times New Roman"/>
          <w:b w:val="false"/>
          <w:i w:val="false"/>
          <w:color w:val="000000"/>
          <w:sz w:val="28"/>
        </w:rPr>
        <w:t>Шекарасы: Шәкәрiм Құйдайбердіұлы көшесiнiң № 49 үйден бастап Қазыбек би көшесiнiң екi жағы, тұйығымен қоса Б.Оразов көшесiне дейiн, Б.Оразов көшесiнiң жұп жағын қамтиды.</w:t>
      </w:r>
      <w:r>
        <w:br/>
      </w:r>
      <w:r>
        <w:rPr>
          <w:rFonts w:ascii="Times New Roman"/>
          <w:b w:val="false"/>
          <w:i w:val="false"/>
          <w:color w:val="000000"/>
          <w:sz w:val="28"/>
        </w:rPr>
        <w:t>
      </w:t>
      </w:r>
      <w:r>
        <w:rPr>
          <w:rFonts w:ascii="Times New Roman"/>
          <w:b/>
          <w:i w:val="false"/>
          <w:color w:val="000000"/>
          <w:sz w:val="28"/>
        </w:rPr>
        <w:t>№ 290 Аманкелдi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Аманкелдi Иманов көшесi № 109, №219 Ы.Алтынсарин атындағы қазақ орта мектебі.</w:t>
      </w:r>
      <w:r>
        <w:br/>
      </w:r>
      <w:r>
        <w:rPr>
          <w:rFonts w:ascii="Times New Roman"/>
          <w:b w:val="false"/>
          <w:i w:val="false"/>
          <w:color w:val="000000"/>
          <w:sz w:val="28"/>
        </w:rPr>
        <w:t>
      </w:t>
      </w:r>
      <w:r>
        <w:rPr>
          <w:rFonts w:ascii="Times New Roman"/>
          <w:b w:val="false"/>
          <w:i w:val="false"/>
          <w:color w:val="000000"/>
          <w:sz w:val="28"/>
        </w:rPr>
        <w:t>Шекарасы: Т.Шопашев көшесi бойындағы "Мақсат" базарынан басталып, теміржол бойымен Қабанбай батыр көшесiн қамтып, Б.Оразов көшесiнiң тақ жағымен Қазыбек би көшесiне дейiн, Р.Нүрекеев көшесi бойымен Т.Шопашев көшесi және Т.Шопашев тұйығын қоса А.Есенбаев, Қазыбек би көшесi қиылысына дейiн, Т.Шопашев көшесiнен "Мақсат" базарына дейiн. Шәкәрiм Құйдайбердіұлы, М.Мәметова, М.Бөлтекейұлы, Құрманғазы Сырғабайұлы, Достық, Достық тұйығы, М.Дулатов, М.Жұмабаев, Қ.Сәтпаев, М.Сыздықов, Г.Ковтунов, М.Қалдыбаев, Ә.Қоңыратбаев, Ғ.Мүсiрепов, Аманкелдi Иманов, Бала би, А.Тоқмағанбетов, Ә.Боранов көшелерi толық қамтылады.</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291 Аудандық аурухана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Т.Жүргенов көшесi № 7, орталық аурухана.</w:t>
      </w:r>
      <w:r>
        <w:br/>
      </w:r>
      <w:r>
        <w:rPr>
          <w:rFonts w:ascii="Times New Roman"/>
          <w:b w:val="false"/>
          <w:i w:val="false"/>
          <w:color w:val="000000"/>
          <w:sz w:val="28"/>
        </w:rPr>
        <w:t>
      </w:t>
      </w:r>
      <w:r>
        <w:rPr>
          <w:rFonts w:ascii="Times New Roman"/>
          <w:b w:val="false"/>
          <w:i w:val="false"/>
          <w:color w:val="000000"/>
          <w:sz w:val="28"/>
        </w:rPr>
        <w:t>Шекарасы: аудандық аурухана, аудандық терi-венерологиялық, туберкулезге қарсы күрес диспансерлерi.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292 Жайлыбаев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Ақ Орда мөлтек ауданы н/з, №270 орта мектебі.</w:t>
      </w:r>
      <w:r>
        <w:br/>
      </w:r>
      <w:r>
        <w:rPr>
          <w:rFonts w:ascii="Times New Roman"/>
          <w:b w:val="false"/>
          <w:i w:val="false"/>
          <w:color w:val="000000"/>
          <w:sz w:val="28"/>
        </w:rPr>
        <w:t>
      </w:t>
      </w:r>
      <w:r>
        <w:rPr>
          <w:rFonts w:ascii="Times New Roman"/>
          <w:b w:val="false"/>
          <w:i w:val="false"/>
          <w:color w:val="000000"/>
          <w:sz w:val="28"/>
        </w:rPr>
        <w:t>Шекарасы: Ж.Қонаев, Қ.Жайлыбаев көшелерін қамтып, М.Шоқай көшесiнiң тақ жағы, Т.Жүргенов көшесiнiң тақ жағымен паркте орналасқан жаңа үйлерді қамтып, "Байсары" суармалы арығынан бастап көп қабатты және жеке үйлер, темір жол бойындағы тұрғын үйлер, "Ақ Орда" мөлтек ауданын қамти оңтүстiк темiржол өткелiне дейiн.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293 Бұхар жырау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Д.Смаилов көшесi н/з, №244 Ы.Жахаев атындағы қазақ орта мектебі.</w:t>
      </w:r>
      <w:r>
        <w:br/>
      </w:r>
      <w:r>
        <w:rPr>
          <w:rFonts w:ascii="Times New Roman"/>
          <w:b w:val="false"/>
          <w:i w:val="false"/>
          <w:color w:val="000000"/>
          <w:sz w:val="28"/>
        </w:rPr>
        <w:t>
      </w:t>
      </w:r>
      <w:r>
        <w:rPr>
          <w:rFonts w:ascii="Times New Roman"/>
          <w:b w:val="false"/>
          <w:i w:val="false"/>
          <w:color w:val="000000"/>
          <w:sz w:val="28"/>
        </w:rPr>
        <w:t>Шекарасы: Темiржолдан Есабыз көшесi жұп жағымен №4 коллекторға дейiн және коллектор бойымен батысқа қарай "Бәйтерек" мөлтек ауданын, Асан-ата көшесіндегі тұрғын үйлердi қамтып және темiржол бойымен шығысқа қарай Есабыз көшесiне дейiн.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294 Әбдiқадыров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Шиелi кентi, Н.Бекежанов көшесi № 57, №47 М.В. Ломоносов атындағы қазақ орта мектебі.</w:t>
      </w:r>
      <w:r>
        <w:br/>
      </w:r>
      <w:r>
        <w:rPr>
          <w:rFonts w:ascii="Times New Roman"/>
          <w:b w:val="false"/>
          <w:i w:val="false"/>
          <w:color w:val="000000"/>
          <w:sz w:val="28"/>
        </w:rPr>
        <w:t>
      </w:t>
      </w:r>
      <w:r>
        <w:rPr>
          <w:rFonts w:ascii="Times New Roman"/>
          <w:b w:val="false"/>
          <w:i w:val="false"/>
          <w:color w:val="000000"/>
          <w:sz w:val="28"/>
        </w:rPr>
        <w:t>Шекарасы: Темiржолдан бастап, Байсары суармалы арығының шығыс жақ бетiмен Н.Бекежанов көшесi, Қажымұқан Мұңайтпасұлы, Қ.Әбдiқадыров, Ж.Молдағалиев, С.Мұқанов, Б.Пәрiмбетов көшелерiн және 2 қабатты тұрғын үйді, "Шұғыла" мөлтек ауданын қамти темiржолға дейiн.</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295 Алғабас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Жуантөбе ауылдық округi, Алғабас ауылы, Ә.Исмаилов көшесi №40, Мәдениет үйi.</w:t>
      </w:r>
      <w:r>
        <w:br/>
      </w:r>
      <w:r>
        <w:rPr>
          <w:rFonts w:ascii="Times New Roman"/>
          <w:b w:val="false"/>
          <w:i w:val="false"/>
          <w:color w:val="000000"/>
          <w:sz w:val="28"/>
        </w:rPr>
        <w:t>
      </w:t>
      </w:r>
      <w:r>
        <w:rPr>
          <w:rFonts w:ascii="Times New Roman"/>
          <w:b w:val="false"/>
          <w:i w:val="false"/>
          <w:color w:val="000000"/>
          <w:sz w:val="28"/>
        </w:rPr>
        <w:t>Шекарасы: Жуантөбе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296 Бестам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Бестам ауылдық округi, Бестам ауылы, Ы.Алтынсарин көшесi №39, Клуб үйi.</w:t>
      </w:r>
      <w:r>
        <w:br/>
      </w:r>
      <w:r>
        <w:rPr>
          <w:rFonts w:ascii="Times New Roman"/>
          <w:b w:val="false"/>
          <w:i w:val="false"/>
          <w:color w:val="000000"/>
          <w:sz w:val="28"/>
        </w:rPr>
        <w:t>
      </w:t>
      </w:r>
      <w:r>
        <w:rPr>
          <w:rFonts w:ascii="Times New Roman"/>
          <w:b w:val="false"/>
          <w:i w:val="false"/>
          <w:color w:val="000000"/>
          <w:sz w:val="28"/>
        </w:rPr>
        <w:t>Шекарасы: Бестам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297 Еңбекшi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Еңбекшi ауылдық округi, Еңбекшi ауылы, Б.Оразов көшесi №16, Клуб үйi.</w:t>
      </w:r>
      <w:r>
        <w:br/>
      </w:r>
      <w:r>
        <w:rPr>
          <w:rFonts w:ascii="Times New Roman"/>
          <w:b w:val="false"/>
          <w:i w:val="false"/>
          <w:color w:val="000000"/>
          <w:sz w:val="28"/>
        </w:rPr>
        <w:t>
      </w:t>
      </w:r>
      <w:r>
        <w:rPr>
          <w:rFonts w:ascii="Times New Roman"/>
          <w:b w:val="false"/>
          <w:i w:val="false"/>
          <w:color w:val="000000"/>
          <w:sz w:val="28"/>
        </w:rPr>
        <w:t>Шекарасы: Еңбекшi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298 Бекежанов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Керделi ауылдық округi, Н.Бекежанов ауылы, Н.Бекежанов көшесi № 9, № 156 Нартай Бекежанов атындағы қазақ орта мектебі.</w:t>
      </w:r>
      <w:r>
        <w:br/>
      </w:r>
      <w:r>
        <w:rPr>
          <w:rFonts w:ascii="Times New Roman"/>
          <w:b w:val="false"/>
          <w:i w:val="false"/>
          <w:color w:val="000000"/>
          <w:sz w:val="28"/>
        </w:rPr>
        <w:t>
      </w:t>
      </w:r>
      <w:r>
        <w:rPr>
          <w:rFonts w:ascii="Times New Roman"/>
          <w:b w:val="false"/>
          <w:i w:val="false"/>
          <w:color w:val="000000"/>
          <w:sz w:val="28"/>
        </w:rPr>
        <w:t>Шекарасы: Керделi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299 Жиделiарық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Жиделiарық ауылдық округi, Жиделiарық ауылы, Есабыз көшесi н/з, № 206 Жиделіарық орта мектебі.</w:t>
      </w:r>
      <w:r>
        <w:br/>
      </w:r>
      <w:r>
        <w:rPr>
          <w:rFonts w:ascii="Times New Roman"/>
          <w:b w:val="false"/>
          <w:i w:val="false"/>
          <w:color w:val="000000"/>
          <w:sz w:val="28"/>
        </w:rPr>
        <w:t>
      </w:t>
      </w:r>
      <w:r>
        <w:rPr>
          <w:rFonts w:ascii="Times New Roman"/>
          <w:b w:val="false"/>
          <w:i w:val="false"/>
          <w:color w:val="000000"/>
          <w:sz w:val="28"/>
        </w:rPr>
        <w:t>Шекарасы: Жиделiарық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300 Төңкерiс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Төңкерiс ауылдық округi, Ш.Қодаманов ауылы, Сейфулин көшесi н/з, №158 орта мектебі.</w:t>
      </w:r>
      <w:r>
        <w:br/>
      </w:r>
      <w:r>
        <w:rPr>
          <w:rFonts w:ascii="Times New Roman"/>
          <w:b w:val="false"/>
          <w:i w:val="false"/>
          <w:color w:val="000000"/>
          <w:sz w:val="28"/>
        </w:rPr>
        <w:t>
      </w:t>
      </w:r>
      <w:r>
        <w:rPr>
          <w:rFonts w:ascii="Times New Roman"/>
          <w:b w:val="false"/>
          <w:i w:val="false"/>
          <w:color w:val="000000"/>
          <w:sz w:val="28"/>
        </w:rPr>
        <w:t>Шекарасы: Төңкерiс ауылдық округi.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301 Ақмая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Ақмая ауылдық округi, Ақмая ауылы, Абай көшесi №6, Клуб үйi.</w:t>
      </w:r>
      <w:r>
        <w:br/>
      </w:r>
      <w:r>
        <w:rPr>
          <w:rFonts w:ascii="Times New Roman"/>
          <w:b w:val="false"/>
          <w:i w:val="false"/>
          <w:color w:val="000000"/>
          <w:sz w:val="28"/>
        </w:rPr>
        <w:t>
      </w:t>
      </w:r>
      <w:r>
        <w:rPr>
          <w:rFonts w:ascii="Times New Roman"/>
          <w:b w:val="false"/>
          <w:i w:val="false"/>
          <w:color w:val="000000"/>
          <w:sz w:val="28"/>
        </w:rPr>
        <w:t>Шекарасы: Ақмая ауылдық округi.</w:t>
      </w:r>
      <w:r>
        <w:br/>
      </w:r>
      <w:r>
        <w:rPr>
          <w:rFonts w:ascii="Times New Roman"/>
          <w:b w:val="false"/>
          <w:i w:val="false"/>
          <w:color w:val="000000"/>
          <w:sz w:val="28"/>
        </w:rPr>
        <w:t>
      </w:t>
      </w:r>
      <w:r>
        <w:rPr>
          <w:rFonts w:ascii="Times New Roman"/>
          <w:b/>
          <w:i w:val="false"/>
          <w:color w:val="000000"/>
          <w:sz w:val="28"/>
        </w:rPr>
        <w:t>№302 Гигант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Гигант ауылдық округi, Бидайкөл ауылы, М.Шоқай көшесi №60, Мәдениет үйi.</w:t>
      </w:r>
      <w:r>
        <w:br/>
      </w:r>
      <w:r>
        <w:rPr>
          <w:rFonts w:ascii="Times New Roman"/>
          <w:b w:val="false"/>
          <w:i w:val="false"/>
          <w:color w:val="000000"/>
          <w:sz w:val="28"/>
        </w:rPr>
        <w:t>
      </w:t>
      </w:r>
      <w:r>
        <w:rPr>
          <w:rFonts w:ascii="Times New Roman"/>
          <w:b w:val="false"/>
          <w:i w:val="false"/>
          <w:color w:val="000000"/>
          <w:sz w:val="28"/>
        </w:rPr>
        <w:t>Шекарасы: Гигант ауылдық округi, 22 темiр жол бекетi, Ақтам елдi мекенi.</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303 Қарғалы сайлау учаскесi</w:t>
      </w:r>
      <w:r>
        <w:br/>
      </w:r>
      <w:r>
        <w:rPr>
          <w:rFonts w:ascii="Times New Roman"/>
          <w:b w:val="false"/>
          <w:i w:val="false"/>
          <w:color w:val="000000"/>
          <w:sz w:val="28"/>
        </w:rPr>
        <w:t>
      </w:t>
      </w:r>
      <w:r>
        <w:rPr>
          <w:rFonts w:ascii="Times New Roman"/>
          <w:b w:val="false"/>
          <w:i w:val="false"/>
          <w:color w:val="000000"/>
          <w:sz w:val="28"/>
        </w:rPr>
        <w:t>Орталығы: Қызылорда облысы, Шиелi ауданы, Қарғалы ауылдық округi, Бұланбай бауы ауылы, № 241 Қ.Әбдіқадыров атындағы орта мектебі.</w:t>
      </w:r>
      <w:r>
        <w:br/>
      </w:r>
      <w:r>
        <w:rPr>
          <w:rFonts w:ascii="Times New Roman"/>
          <w:b w:val="false"/>
          <w:i w:val="false"/>
          <w:color w:val="000000"/>
          <w:sz w:val="28"/>
        </w:rPr>
        <w:t>
      </w:t>
      </w:r>
      <w:r>
        <w:rPr>
          <w:rFonts w:ascii="Times New Roman"/>
          <w:b w:val="false"/>
          <w:i w:val="false"/>
          <w:color w:val="000000"/>
          <w:sz w:val="28"/>
        </w:rPr>
        <w:t>Шекарасы: Қарғалы ауылдық округi және №2019 әскери бөлімінің "Далақұдық" шекара заставасы.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