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0b1e4" w14:textId="190b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2015 жылғы 27 наурыздағы № 38/3 шешімі. Қызылорда облысының Әділет департаментінде 2015 жылғы 09 сәуірде № 4943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2001 жылғы 23 қаңтардағы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Республикасының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сәйкес Шиелі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1. 2015 жылға Шиелі ауданының ауылдық елдi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2. Осы шешiм алғашқы ресми жарияланған күнінен кейін күнтізбелік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Е. Тұрсынбаев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Оразбекұлы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