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c586" w14:textId="c55c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қоғамдық жұмыстарды ұйымдастыру туралы" Шиелі ауданы әкімдігінің 2015 жылғы 30 қаңтардағы № 414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2015 жылғы 22 сәуірдегі № 490 қаулысы. Қызылорда облысының Әділет департаментінде 2015 жылғы 13 мамырда № 4978 болып тіркелді. Қолданылу мерзімінің аяқталуына байланысты күші жойылды - Қызылорда облысы Шиелі ауданы әкімдігінің 2016 жылғы 14 қаңтардағы № 08/1-3/40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Қызылорда облысы Шиелі ауданы әкімдігінің 14.01.2016 № 08/1-3/40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"Әкімшілік рәсімдер туралы" Қазақстан Республикасының 2000 жылғы 27 қарашадағы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 жылға қоғамдық жұмыстарды ұйымдастыру туралы" Шиелі ауданы әкімдігінің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2015 жылдың 19 ақпанында №4875 болып тіркелген, "Өскен өңір" газетінің 2015 жылғы 28 ақпандағы №16(8266)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Шиелі аудандық жұмыспен қамту, әлеуметтік бағдарламалар және азаматтық хал актілерін тіркеу бөлімі" коммуналдық мемлекеттік мекемесі қоғамдық жұмыстарға жұмыссыздарды жолдауды қамтамасыз етсін.".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 орындалуын бақылау аудан әкімінің орынбасары Б.Ысмағұловқа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 тізбесі, қоғамдық жұмыстардың түрлері, көлемі мен нақты жағдайлары, қатысушылардың еңбек ақысының мөлшері және оларды қаржыландырудың көздері, қоғамдық жұмыстарға сұраныс пен ұсыныс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023"/>
        <w:gridCol w:w="907"/>
        <w:gridCol w:w="2314"/>
        <w:gridCol w:w="1535"/>
        <w:gridCol w:w="437"/>
        <w:gridCol w:w="1168"/>
        <w:gridCol w:w="1168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еңбегіне төленетін ақының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кенті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"Ақмая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"Гигант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"Жуантөбе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"Жөлек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"Иіркөл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"Керделі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"Сұлутөбе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"Талаптан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1200 дана ағаш егу, 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дана ағаш егу,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"Бестам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"Жиделіарық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"Ортақшыл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дана ағаш егу, 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жұмыспен қамту, әлеуметтік бағдарламалар және азаматтық хал актілерін тіркеу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тұрғын үй- коммуналдық шаруашылық,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құжаттарды өңдеу жөніндегі техникалық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Бюджет кодексіне сәйкес ең төменгі жалақы мөлшерінде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ауыл шаруашылығы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аудандық экономика және бюджеттік жоспарлау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кәсіпкерлік, өнеркәсіп және туризм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cәулет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ветеринария және ветеринариялық бақылау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ауданының мәслихат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"Қызылорда облысы Шиелі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мұрағаттар мен құжаттама басқармасының "Шиелі аудандық мұрағаты"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 ұланы" лагері"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санитарлық тазарту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дана ағаш егу,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әктеу.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табиғи ресурстар және табиғат пайдалануды реттеу басқармасының "Шиелі орман және жануарлар дүниесін қорғау жөніндегі мемлекеттік мекемесі"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Қызылорда облысының Әділет департаменті Шиелі ауданының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Қызылорда облысы бойынша Мемлекеттік кірістер департаментінің Шиелі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 ауданының халықты жұмыспен қамту орталығы"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Қызылорда облысы бойынша Қазынашылық департаментінің Шиелі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“Халыққа қызмет көрсету орталығы” республикалық мемлекеттік кәсіпорнының Қызылорда облысы бойынша филиалы” Шиелі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"Қазақстан Республикасы Әділет министрлігінің Қызылорда облысы әділет департаменті" республикалық мемлекеттік мекемесінің филиалы Шиелі ауданының аумақтық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дана құжат.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және сыбайлас жемқорлыққа қарсы іс-қимыл агенттігінің Қызылорда облысы бойынша департаменті"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“Шиелі аудандық статистика басқармасы”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"Амбулаториялық-емханалық қызметі бар Шиелі аудандық орталық ауруханасы"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дана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Бюджет кодексіне сәйкес ең төменгі жалақы мөлшері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