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fe80" w14:textId="3b4f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04 мамырдағы № 40/2 шешімі. Қызылорда облысының Әділет департаментінде 2015 жылғы 02 маусымда № 5006 болып тіркелді. Күші жойылды - Қызылорда облысы Шиелі аудандық мәслихатының 2016 жылғы 25 тамыздағы № 4/5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аудандық мәслихатының 25.08.2016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 2247</w:t>
      </w:r>
      <w:r>
        <w:rPr>
          <w:rFonts w:ascii="Times New Roman"/>
          <w:b w:val="false"/>
          <w:i w:val="false"/>
          <w:color w:val="000000"/>
          <w:sz w:val="28"/>
        </w:rPr>
        <w:t xml:space="preserve"> Заңына,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 2676</w:t>
      </w:r>
      <w:r>
        <w:rPr>
          <w:rFonts w:ascii="Times New Roman"/>
          <w:b w:val="false"/>
          <w:i w:val="false"/>
          <w:color w:val="000000"/>
          <w:sz w:val="28"/>
        </w:rPr>
        <w:t xml:space="preserve"> Заңына,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 365-1</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"Арнаулы мемлекеттік жәрдемақы тағайындаудың және төлеудің ережесін бекіту туралы" Қазақстан Республикасы Үкіметінің 2001 жылғы 31 қаңтардағы </w:t>
      </w:r>
      <w:r>
        <w:rPr>
          <w:rFonts w:ascii="Times New Roman"/>
          <w:b w:val="false"/>
          <w:i w:val="false"/>
          <w:color w:val="000000"/>
          <w:sz w:val="28"/>
        </w:rPr>
        <w:t>№ 161</w:t>
      </w:r>
      <w:r>
        <w:rPr>
          <w:rFonts w:ascii="Times New Roman"/>
          <w:b w:val="false"/>
          <w:i w:val="false"/>
          <w:color w:val="000000"/>
          <w:sz w:val="28"/>
        </w:rPr>
        <w:t xml:space="preserve"> қаулысына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аудандық мәслихатының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Шиелі аудандық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 Архабаев</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Ж.Жылқышиева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"04"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"04" мамырдағы</w:t>
            </w:r>
            <w:r>
              <w:br/>
            </w:r>
            <w:r>
              <w:rPr>
                <w:rFonts w:ascii="Times New Roman"/>
                <w:b w:val="false"/>
                <w:i w:val="false"/>
                <w:color w:val="000000"/>
                <w:sz w:val="20"/>
              </w:rPr>
              <w:t>№ 40/2 шешiмiмен бекiтiлген</w:t>
            </w:r>
          </w:p>
        </w:tc>
      </w:tr>
    </w:tbl>
    <w:bookmarkStart w:name="z18"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2. Әлеуметтік көмек Шиелі ауданының аумағында тұрақты тұратын мұқтаж азаматтардың жекелеген санаттарына көрсетіледі.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Шиелі ауданы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 күнкеріс деңгейі – "Қазақстан Республикасы Ұлттық экономика Министрлігі Статистика Комитетінің Қызылорда обылысының статистика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5)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 xml:space="preserve">6) отбасының (азаматтың) жан басына шаққандағы орташа табысы – </w:t>
      </w:r>
      <w:r>
        <w:br/>
      </w:r>
      <w:r>
        <w:rPr>
          <w:rFonts w:ascii="Times New Roman"/>
          <w:b w:val="false"/>
          <w:i w:val="false"/>
          <w:color w:val="000000"/>
          <w:sz w:val="28"/>
        </w:rPr>
        <w:t>-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7) Өрлеу жобасы – отбасының еңбекке қабілетті мүшелерінің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отбасыға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8)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9) уәкiлеттi орган – жергілікті бюджет есебінен қаржыландырылатын, әлеуметтік көмек көрсетуді жүзеге асыратын "Шиелі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уәкілетті ұйым – "Қазақстан Республикасы Денсаулық сақтау және әлеуметтік даму Министрлігінің Зейнетақы төлеу жөніндегі мемлекеттік орталық" республикалық мемлекеттік қазыналық кәсіпорнының Қызылорда облыстық филиалы Шиелі аудандық бөлімшесі;</w:t>
      </w:r>
      <w:r>
        <w:br/>
      </w:r>
      <w:r>
        <w:rPr>
          <w:rFonts w:ascii="Times New Roman"/>
          <w:b w:val="false"/>
          <w:i w:val="false"/>
          <w:color w:val="000000"/>
          <w:sz w:val="28"/>
        </w:rPr>
        <w:t>
      </w:t>
      </w:r>
      <w:r>
        <w:rPr>
          <w:rFonts w:ascii="Times New Roman"/>
          <w:b w:val="false"/>
          <w:i w:val="false"/>
          <w:color w:val="000000"/>
          <w:sz w:val="28"/>
        </w:rPr>
        <w:t>11)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13) шектi мөлшер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 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15)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Қызылорда облысы Шиелі аудандық мәслихатының 11.02.2016 </w:t>
      </w:r>
      <w:r>
        <w:rPr>
          <w:rFonts w:ascii="Times New Roman"/>
          <w:b w:val="false"/>
          <w:i w:val="false"/>
          <w:color w:val="ff0000"/>
          <w:sz w:val="28"/>
        </w:rPr>
        <w:t>№ 50/6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 санаттарының тізбесі:</w:t>
      </w:r>
      <w:r>
        <w:br/>
      </w:r>
      <w:r>
        <w:rPr>
          <w:rFonts w:ascii="Times New Roman"/>
          <w:b w:val="false"/>
          <w:i w:val="false"/>
          <w:color w:val="000000"/>
          <w:sz w:val="28"/>
        </w:rPr>
        <w:t>
      </w:t>
      </w:r>
      <w:r>
        <w:rPr>
          <w:rFonts w:ascii="Times New Roman"/>
          <w:b w:val="false"/>
          <w:i w:val="false"/>
          <w:color w:val="000000"/>
          <w:sz w:val="28"/>
        </w:rPr>
        <w:t>1) Ұлы Отан соғысы қатысушылары және мүгедектері;</w:t>
      </w:r>
      <w:r>
        <w:br/>
      </w:r>
      <w:r>
        <w:rPr>
          <w:rFonts w:ascii="Times New Roman"/>
          <w:b w:val="false"/>
          <w:i w:val="false"/>
          <w:color w:val="000000"/>
          <w:sz w:val="28"/>
        </w:rPr>
        <w:t>
      </w:t>
      </w:r>
      <w:r>
        <w:rPr>
          <w:rFonts w:ascii="Times New Roman"/>
          <w:b w:val="false"/>
          <w:i w:val="false"/>
          <w:color w:val="000000"/>
          <w:sz w:val="28"/>
        </w:rPr>
        <w:t>2)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мемлекеттердiң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 xml:space="preserve">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4)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w:t>
      </w:r>
      <w:r>
        <w:rPr>
          <w:rFonts w:ascii="Times New Roman"/>
          <w:b w:val="false"/>
          <w:i w:val="false"/>
          <w:color w:val="000000"/>
          <w:sz w:val="28"/>
        </w:rPr>
        <w:t>5)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w:t>
      </w:r>
      <w:r>
        <w:rPr>
          <w:rFonts w:ascii="Times New Roman"/>
          <w:b w:val="false"/>
          <w:i w:val="false"/>
          <w:color w:val="000000"/>
          <w:sz w:val="28"/>
        </w:rPr>
        <w:t xml:space="preserve">6) мүгедектер, мүгедек баланы тәрбиелеушілер, үйде тәрбиеленетін және оқитын мүгедек балалар; </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w:t>
      </w:r>
      <w:r>
        <w:rPr>
          <w:rFonts w:ascii="Times New Roman"/>
          <w:b w:val="false"/>
          <w:i w:val="false"/>
          <w:color w:val="000000"/>
          <w:sz w:val="28"/>
        </w:rPr>
        <w:t xml:space="preserve">8)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w:t>
      </w:r>
      <w:r>
        <w:br/>
      </w:r>
      <w:r>
        <w:rPr>
          <w:rFonts w:ascii="Times New Roman"/>
          <w:b w:val="false"/>
          <w:i w:val="false"/>
          <w:color w:val="000000"/>
          <w:sz w:val="28"/>
        </w:rPr>
        <w:t>
      </w:t>
      </w:r>
      <w:r>
        <w:rPr>
          <w:rFonts w:ascii="Times New Roman"/>
          <w:b w:val="false"/>
          <w:i w:val="false"/>
          <w:color w:val="000000"/>
          <w:sz w:val="28"/>
        </w:rPr>
        <w:t>9)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10)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11)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w:t>
      </w:r>
      <w:r>
        <w:rPr>
          <w:rFonts w:ascii="Times New Roman"/>
          <w:b w:val="false"/>
          <w:i w:val="false"/>
          <w:color w:val="000000"/>
          <w:sz w:val="28"/>
        </w:rPr>
        <w:t>12)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13) гемобластоздар мен апластикалық анемияны қосқанда гематологиялық аурулармен ауырып, диспансерлік есепте тұрған балалар;</w:t>
      </w:r>
      <w:r>
        <w:br/>
      </w:r>
      <w:r>
        <w:rPr>
          <w:rFonts w:ascii="Times New Roman"/>
          <w:b w:val="false"/>
          <w:i w:val="false"/>
          <w:color w:val="000000"/>
          <w:sz w:val="28"/>
        </w:rPr>
        <w:t>
      </w:t>
      </w:r>
      <w:r>
        <w:rPr>
          <w:rFonts w:ascii="Times New Roman"/>
          <w:b w:val="false"/>
          <w:i w:val="false"/>
          <w:color w:val="000000"/>
          <w:sz w:val="28"/>
        </w:rPr>
        <w:t>14) әлеуметтік тұрғыдан халықтың осал топтарынан білім алушы студенттер, атап айтқанда:</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 xml:space="preserve">Адамның (отбасының) материалдық-тұрмыстық жағдайына тексеру жүргізу үшін мыналар: </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күнкеріс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4) Отбасының жан басына шаққандағы табысы күнкеріс деңгейінің 60 пайызынан аспаған жағдайда.</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аудандық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9. Әлеуметтік көмек атаулы күндер мен мерекелік күндерге келесі мөлшерде:</w:t>
      </w:r>
      <w:r>
        <w:br/>
      </w:r>
      <w:r>
        <w:rPr>
          <w:rFonts w:ascii="Times New Roman"/>
          <w:b w:val="false"/>
          <w:i w:val="false"/>
          <w:color w:val="000000"/>
          <w:sz w:val="28"/>
        </w:rPr>
        <w:t>
      </w:t>
      </w:r>
      <w:r>
        <w:rPr>
          <w:rFonts w:ascii="Times New Roman"/>
          <w:b w:val="false"/>
          <w:i w:val="false"/>
          <w:color w:val="000000"/>
          <w:sz w:val="28"/>
        </w:rPr>
        <w:t xml:space="preserve">1) 9 мамыр – Жеңіс күніне орай: </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3) 15 ақпан - Ауғанстан аумағынан совет әскерлерін шығару күніне орай: </w:t>
      </w:r>
      <w:r>
        <w:br/>
      </w:r>
      <w:r>
        <w:rPr>
          <w:rFonts w:ascii="Times New Roman"/>
          <w:b w:val="false"/>
          <w:i w:val="false"/>
          <w:color w:val="000000"/>
          <w:sz w:val="28"/>
        </w:rPr>
        <w:t>
      </w:t>
      </w:r>
      <w:r>
        <w:rPr>
          <w:rFonts w:ascii="Times New Roman"/>
          <w:b w:val="false"/>
          <w:i w:val="false"/>
          <w:color w:val="000000"/>
          <w:sz w:val="28"/>
        </w:rPr>
        <w:t xml:space="preserve">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 </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30 айлық есептік көрсеткіш;</w:t>
      </w:r>
      <w:r>
        <w:br/>
      </w:r>
      <w:r>
        <w:rPr>
          <w:rFonts w:ascii="Times New Roman"/>
          <w:b w:val="false"/>
          <w:i w:val="false"/>
          <w:color w:val="000000"/>
          <w:sz w:val="28"/>
        </w:rPr>
        <w:t>
      </w:t>
      </w:r>
      <w:r>
        <w:rPr>
          <w:rFonts w:ascii="Times New Roman"/>
          <w:b w:val="false"/>
          <w:i w:val="false"/>
          <w:color w:val="000000"/>
          <w:sz w:val="28"/>
        </w:rPr>
        <w:t>4)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5) 29 тамыз-Халықаралық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обьектілердегі басқа да радияциялық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10.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айына – 1,9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11. Үйде тәрбиеленетін және оқитын мүгедек балаларға әлеуметтік көмек білім беру кезеңіне тоқсан сайын – шекті шама 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12.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 </w:t>
      </w:r>
      <w:r>
        <w:br/>
      </w:r>
      <w:r>
        <w:rPr>
          <w:rFonts w:ascii="Times New Roman"/>
          <w:b w:val="false"/>
          <w:i w:val="false"/>
          <w:color w:val="000000"/>
          <w:sz w:val="28"/>
        </w:rPr>
        <w:t>
      </w:t>
      </w:r>
      <w:r>
        <w:rPr>
          <w:rFonts w:ascii="Times New Roman"/>
          <w:b w:val="false"/>
          <w:i w:val="false"/>
          <w:color w:val="000000"/>
          <w:sz w:val="28"/>
        </w:rPr>
        <w:t>13. Әлеуметтік көмектің, әлеуметтік келісім шарт негізіндегі ШАК басқа, шекті мөлшері – 55 айлық есептік көрсеткіштен аспауы керек.</w:t>
      </w:r>
      <w:r>
        <w:br/>
      </w:r>
      <w:r>
        <w:rPr>
          <w:rFonts w:ascii="Times New Roman"/>
          <w:b w:val="false"/>
          <w:i w:val="false"/>
          <w:color w:val="000000"/>
          <w:sz w:val="28"/>
        </w:rPr>
        <w:t>
      </w:t>
      </w:r>
      <w:r>
        <w:rPr>
          <w:rFonts w:ascii="Times New Roman"/>
          <w:b w:val="false"/>
          <w:i w:val="false"/>
          <w:color w:val="000000"/>
          <w:sz w:val="28"/>
        </w:rPr>
        <w:t>14. Табиғи зілзала немесе өрттің салдарынан өмірлік қиын жағдай туындаған кезде әлеуметтік көмек үшін өтініш білдіру мерзімі - табиғи зілзала немесе өрттің салдарынан өмірлік қиын жағдай туындағаннан кейін үш ай ағымында.</w:t>
      </w:r>
      <w:r>
        <w:br/>
      </w:r>
      <w:r>
        <w:rPr>
          <w:rFonts w:ascii="Times New Roman"/>
          <w:b w:val="false"/>
          <w:i w:val="false"/>
          <w:color w:val="000000"/>
          <w:sz w:val="28"/>
        </w:rPr>
        <w:t>
      </w:t>
      </w:r>
      <w:r>
        <w:rPr>
          <w:rFonts w:ascii="Times New Roman"/>
          <w:b w:val="false"/>
          <w:i w:val="false"/>
          <w:color w:val="000000"/>
          <w:sz w:val="28"/>
        </w:rPr>
        <w:t xml:space="preserve">15. Әрбір жекеленген жағдайда көрсетілетін әлеуметтік көмектің, әлеуметтік келісім шарт негізіндегі ШАК басқа, мөлшерін арнайы комиссия айқындайды және оны әлеуметтік көмекті көрсету қажеттілігі туралы қорытындыда көрсетеді. </w:t>
      </w:r>
      <w:r>
        <w:br/>
      </w:r>
      <w:r>
        <w:rPr>
          <w:rFonts w:ascii="Times New Roman"/>
          <w:b w:val="false"/>
          <w:i w:val="false"/>
          <w:color w:val="000000"/>
          <w:sz w:val="28"/>
        </w:rPr>
        <w:t>
      </w:t>
      </w:r>
      <w:r>
        <w:rPr>
          <w:rFonts w:ascii="Times New Roman"/>
          <w:b w:val="false"/>
          <w:i w:val="false"/>
          <w:color w:val="000000"/>
          <w:sz w:val="28"/>
        </w:rPr>
        <w:t>15-1.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қолданылатын және ШАК төленетін кезеңде атаулы әлеуметтік көмек төлеу тоқтатылады. </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16.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17. Гемобластоздар мен апластикалық анемияны қосқанда гемотологиялық аурулармен ауырған диспансерлік есепте тұрған балаларға дәрі-дәрмектер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18. Жоғары оқу орнынан кейінгі кәсіптік оқу бағдарламаларын іске асыратын білім беру ұйымдарына ғылыми және педагогикалық кадрларды даярлауға бағытталған магистр академиялық дәрежесін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19.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109"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21.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округтің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 xml:space="preserve">22. Құжаттар салыстырып тексеру үшiн түпнұсқаларда және көшiрмелерде ұсынылады, содан кейiн құжаттардың түпнұсқалары өтiнiш берушiге қайтарылады. </w:t>
      </w:r>
      <w:r>
        <w:br/>
      </w:r>
      <w:r>
        <w:rPr>
          <w:rFonts w:ascii="Times New Roman"/>
          <w:b w:val="false"/>
          <w:i w:val="false"/>
          <w:color w:val="000000"/>
          <w:sz w:val="28"/>
        </w:rPr>
        <w:t>
      </w:t>
      </w:r>
      <w:r>
        <w:rPr>
          <w:rFonts w:ascii="Times New Roman"/>
          <w:b w:val="false"/>
          <w:i w:val="false"/>
          <w:color w:val="000000"/>
          <w:sz w:val="28"/>
        </w:rPr>
        <w:t>22-1.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23. Үмiткер "Өрлеу" жобасына қатысу үшiн жеке өзiнiң немесе отбасының атынан тұрғылықты жерi бойынша уәкiлеттi органға немесе ол болмаған жағдайда ауылдық округ әкiмiне жүгiнедi.</w:t>
      </w:r>
      <w:r>
        <w:br/>
      </w:r>
      <w:r>
        <w:rPr>
          <w:rFonts w:ascii="Times New Roman"/>
          <w:b w:val="false"/>
          <w:i w:val="false"/>
          <w:color w:val="000000"/>
          <w:sz w:val="28"/>
        </w:rPr>
        <w:t>
      </w:t>
      </w:r>
      <w:r>
        <w:rPr>
          <w:rFonts w:ascii="Times New Roman"/>
          <w:b w:val="false"/>
          <w:i w:val="false"/>
          <w:color w:val="000000"/>
          <w:sz w:val="28"/>
        </w:rPr>
        <w:t>24. Уәкiлеттi орган, ауылдық округ әкiмi не ассистент үмiткерге "Өрлеу" жобасына қатысу шарттары туралы консультация бередi және үмiткер қатысуға келiсiм берген жағдайда әңгiмелесу жүргiзеді.</w:t>
      </w:r>
      <w:r>
        <w:br/>
      </w:r>
      <w:r>
        <w:rPr>
          <w:rFonts w:ascii="Times New Roman"/>
          <w:b w:val="false"/>
          <w:i w:val="false"/>
          <w:color w:val="000000"/>
          <w:sz w:val="28"/>
        </w:rPr>
        <w:t>
      </w:t>
      </w:r>
      <w:r>
        <w:rPr>
          <w:rFonts w:ascii="Times New Roman"/>
          <w:b w:val="false"/>
          <w:i w:val="false"/>
          <w:color w:val="000000"/>
          <w:sz w:val="28"/>
        </w:rPr>
        <w:t>Әңгiмелесу жүргiзу кезiнде:</w:t>
      </w:r>
      <w:r>
        <w:br/>
      </w:r>
      <w:r>
        <w:rPr>
          <w:rFonts w:ascii="Times New Roman"/>
          <w:b w:val="false"/>
          <w:i w:val="false"/>
          <w:color w:val="000000"/>
          <w:sz w:val="28"/>
        </w:rPr>
        <w:t>
      </w:t>
      </w:r>
      <w:r>
        <w:rPr>
          <w:rFonts w:ascii="Times New Roman"/>
          <w:b w:val="false"/>
          <w:i w:val="false"/>
          <w:color w:val="000000"/>
          <w:sz w:val="28"/>
        </w:rPr>
        <w:t>1) үмiткердiң ШАК алуға құқығы;</w:t>
      </w:r>
      <w:r>
        <w:br/>
      </w:r>
      <w:r>
        <w:rPr>
          <w:rFonts w:ascii="Times New Roman"/>
          <w:b w:val="false"/>
          <w:i w:val="false"/>
          <w:color w:val="000000"/>
          <w:sz w:val="28"/>
        </w:rPr>
        <w:t>
      </w:t>
      </w:r>
      <w:r>
        <w:rPr>
          <w:rFonts w:ascii="Times New Roman"/>
          <w:b w:val="false"/>
          <w:i w:val="false"/>
          <w:color w:val="000000"/>
          <w:sz w:val="28"/>
        </w:rPr>
        <w:t>2) отбасы мүшелерiне олардың жеке мұқтаждықтары ескерiле отырып көрсетiлетiн арнаулы әлеуметтiк қызметтердiң түрлерi;</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25.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28.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29.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30.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31.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32.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32-1.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Бұл ретте отбасының жанбасына шаққандағы жиынтық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Мемлекеттік атаулы әлеуметтік көмек алуға үміткер адамның (отбасының) жиынтық табысын есептеудің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33.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тағы басқа сатып алу), жеке кәсіпкерлік қызметті ұйымдастыруға қолданылуқа тиіс.</w:t>
      </w:r>
      <w:r>
        <w:br/>
      </w:r>
      <w:r>
        <w:rPr>
          <w:rFonts w:ascii="Times New Roman"/>
          <w:b w:val="false"/>
          <w:i w:val="false"/>
          <w:color w:val="000000"/>
          <w:sz w:val="28"/>
        </w:rPr>
        <w:t>
      </w:t>
      </w:r>
      <w:r>
        <w:rPr>
          <w:rFonts w:ascii="Times New Roman"/>
          <w:b w:val="false"/>
          <w:i w:val="false"/>
          <w:color w:val="000000"/>
          <w:sz w:val="28"/>
        </w:rPr>
        <w:t>34.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анықталғанда;</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жалтарғанда;</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p>
    <w:bookmarkStart w:name="z142"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(немесе) әлеуметтік келісім шарты бойынша міндетемелерін орындамауы және бұзылуы.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36.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51" w:id="5"/>
    <w:p>
      <w:pPr>
        <w:spacing w:after="0"/>
        <w:ind w:left="0"/>
        <w:jc w:val="left"/>
      </w:pPr>
      <w:r>
        <w:rPr>
          <w:rFonts w:ascii="Times New Roman"/>
          <w:b/>
          <w:i w:val="false"/>
          <w:color w:val="000000"/>
        </w:rPr>
        <w:t xml:space="preserve"> 5. Отбасының белсенділігін арттырудың әлеуметтік келісімшартын жасау.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Уәкілетті орган:</w:t>
      </w:r>
      <w:r>
        <w:br/>
      </w:r>
      <w:r>
        <w:rPr>
          <w:rFonts w:ascii="Times New Roman"/>
          <w:b w:val="false"/>
          <w:i w:val="false"/>
          <w:color w:val="000000"/>
          <w:sz w:val="28"/>
        </w:rPr>
        <w:t>
      </w:t>
      </w:r>
      <w:r>
        <w:rPr>
          <w:rFonts w:ascii="Times New Roman"/>
          <w:b w:val="false"/>
          <w:i w:val="false"/>
          <w:color w:val="000000"/>
          <w:sz w:val="28"/>
        </w:rPr>
        <w:t>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w:t>
      </w:r>
      <w:r>
        <w:rPr>
          <w:rFonts w:ascii="Times New Roman"/>
          <w:b w:val="false"/>
          <w:i w:val="false"/>
          <w:color w:val="000000"/>
          <w:sz w:val="28"/>
        </w:rPr>
        <w:t>2) ШАК-ке құқығы айқындалғаннан кейін бір жұмыс күні ішінде осы Қағидалардың 40-тармағында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38.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39.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40.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p>
    <w:bookmarkStart w:name="z164"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есеп шоттарына ақшалай сомаларды аудару жолымен жүргізеді.</w:t>
      </w:r>
      <w:r>
        <w:br/>
      </w:r>
      <w:r>
        <w:rPr>
          <w:rFonts w:ascii="Times New Roman"/>
          <w:b w:val="false"/>
          <w:i w:val="false"/>
          <w:color w:val="000000"/>
          <w:sz w:val="28"/>
        </w:rPr>
        <w:t>
      </w:t>
      </w:r>
      <w:r>
        <w:rPr>
          <w:rFonts w:ascii="Times New Roman"/>
          <w:b w:val="false"/>
          <w:i w:val="false"/>
          <w:color w:val="000000"/>
          <w:sz w:val="28"/>
        </w:rPr>
        <w:t>42. Әлеуметтік көмек тиісті қаржы жылына арналған републикалық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68"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 көрсету мониторингi мен есепке алуды уәкiлеттi орган "Е-собес" және "Әлеуметтік көмек"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bookmarkStart w:name="z171" w:id="8"/>
    <w:p>
      <w:pPr>
        <w:spacing w:after="0"/>
        <w:ind w:left="0"/>
        <w:jc w:val="both"/>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bookmarkEnd w:id="8"/>
    <w:bookmarkStart w:name="z172" w:id="9"/>
    <w:p>
      <w:pPr>
        <w:spacing w:after="0"/>
        <w:ind w:left="0"/>
        <w:jc w:val="left"/>
      </w:pPr>
      <w:r>
        <w:rPr>
          <w:rFonts w:ascii="Times New Roman"/>
          <w:b/>
          <w:i w:val="false"/>
          <w:color w:val="000000"/>
        </w:rPr>
        <w:t xml:space="preserve"> Өтініш берушінің отбасы құрамы туралы мәліметтер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(үйінің мекенжайы, телефон.)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5411"/>
        <w:gridCol w:w="3542"/>
        <w:gridCol w:w="1674"/>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мәліметтерді куәландыруға уәкілетті 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87" w:id="10"/>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20__жыл "___" _______ </w:t>
      </w:r>
      <w:r>
        <w:br/>
      </w:r>
      <w:r>
        <w:rPr>
          <w:rFonts w:ascii="Times New Roman"/>
          <w:b w:val="false"/>
          <w:i w:val="false"/>
          <w:color w:val="000000"/>
          <w:sz w:val="28"/>
        </w:rPr>
        <w:t>
      </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sz w:val="28"/>
        </w:rPr>
        <w:t xml:space="preserve">(елді мекен) </w:t>
      </w:r>
      <w:r>
        <w:br/>
      </w:r>
      <w:r>
        <w:rPr>
          <w:rFonts w:ascii="Times New Roman"/>
          <w:b w:val="false"/>
          <w:i w:val="false"/>
          <w:color w:val="000000"/>
          <w:sz w:val="28"/>
        </w:rPr>
        <w:t>
      </w:t>
      </w:r>
      <w:r>
        <w:rPr>
          <w:rFonts w:ascii="Times New Roman"/>
          <w:b w:val="false"/>
          <w:i w:val="false"/>
          <w:color w:val="000000"/>
          <w:sz w:val="28"/>
        </w:rPr>
        <w:t>1. Өтініш берушінің Т.А.Ә.____________________________________</w:t>
      </w:r>
      <w:r>
        <w:br/>
      </w:r>
      <w:r>
        <w:rPr>
          <w:rFonts w:ascii="Times New Roman"/>
          <w:b w:val="false"/>
          <w:i w:val="false"/>
          <w:color w:val="000000"/>
          <w:sz w:val="28"/>
        </w:rPr>
        <w:t>
      </w:t>
      </w:r>
      <w:r>
        <w:rPr>
          <w:rFonts w:ascii="Times New Roman"/>
          <w:b w:val="false"/>
          <w:i w:val="false"/>
          <w:color w:val="000000"/>
          <w:sz w:val="28"/>
        </w:rPr>
        <w:t xml:space="preserve">2. Тұратын мекенжайы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999"/>
        <w:gridCol w:w="472"/>
        <w:gridCol w:w="999"/>
        <w:gridCol w:w="2228"/>
        <w:gridCol w:w="736"/>
        <w:gridCol w:w="5657"/>
        <w:gridCol w:w="737"/>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 xml:space="preserve">Жұмыспен қамту органдарында жұмыссыз ретінде тіркелгендері _____ адам. </w:t>
      </w:r>
      <w:r>
        <w:br/>
      </w:r>
      <w:r>
        <w:rPr>
          <w:rFonts w:ascii="Times New Roman"/>
          <w:b w:val="false"/>
          <w:i w:val="false"/>
          <w:color w:val="000000"/>
          <w:sz w:val="28"/>
        </w:rPr>
        <w:t>
      </w:t>
      </w:r>
      <w:r>
        <w:rPr>
          <w:rFonts w:ascii="Times New Roman"/>
          <w:b w:val="false"/>
          <w:i w:val="false"/>
          <w:color w:val="000000"/>
          <w:sz w:val="28"/>
        </w:rPr>
        <w:t>Балалардың саны:________</w:t>
      </w:r>
      <w:r>
        <w:br/>
      </w:r>
      <w:r>
        <w:rPr>
          <w:rFonts w:ascii="Times New Roman"/>
          <w:b w:val="false"/>
          <w:i w:val="false"/>
          <w:color w:val="000000"/>
          <w:sz w:val="28"/>
        </w:rPr>
        <w:t>
      </w:t>
      </w:r>
      <w:r>
        <w:rPr>
          <w:rFonts w:ascii="Times New Roman"/>
          <w:b w:val="false"/>
          <w:i w:val="false"/>
          <w:color w:val="000000"/>
          <w:sz w:val="28"/>
        </w:rPr>
        <w:t xml:space="preserve">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 xml:space="preserve">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w:t>
      </w:r>
      <w:r>
        <w:rPr>
          <w:rFonts w:ascii="Times New Roman"/>
          <w:b w:val="false"/>
          <w:i w:val="false"/>
          <w:color w:val="000000"/>
          <w:sz w:val="28"/>
        </w:rPr>
        <w:t>көрсету немесе өзге санатты қосу керек</w:t>
      </w:r>
      <w:r>
        <w:rPr>
          <w:rFonts w:ascii="Times New Roman"/>
          <w:b w:val="false"/>
          <w:i/>
          <w:color w:val="000000"/>
          <w:sz w:val="28"/>
        </w:rPr>
        <w:t>)</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Тұрғын үйді ұстауға арналған шығыстар: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658"/>
        <w:gridCol w:w="453"/>
        <w:gridCol w:w="736"/>
        <w:gridCol w:w="1149"/>
        <w:gridCol w:w="5851"/>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есеппен айына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 xml:space="preserve">Жасалған актімен таныстым: 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Тексеру жүргізілуден бас тартамын _____________________ өтініш берушінің (немесе отбасы мүшелерінің бірінің) Т.А.Ә. және қолы, күні _____ _______________________________________________________________ (өтініш беруші тексеру жүргізуден бас тартқан жағдайда толтырылады) </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43" w:id="11"/>
    <w:p>
      <w:pPr>
        <w:spacing w:after="0"/>
        <w:ind w:left="0"/>
        <w:jc w:val="left"/>
      </w:pPr>
      <w:r>
        <w:rPr>
          <w:rFonts w:ascii="Times New Roman"/>
          <w:b/>
          <w:i w:val="false"/>
          <w:color w:val="000000"/>
        </w:rPr>
        <w:t xml:space="preserve"> Учаскелік комиссияның №__ қорытындысы</w:t>
      </w:r>
    </w:p>
    <w:bookmarkEnd w:id="11"/>
    <w:bookmarkStart w:name="z244" w:id="12"/>
    <w:p>
      <w:pPr>
        <w:spacing w:after="0"/>
        <w:ind w:left="0"/>
        <w:jc w:val="both"/>
      </w:pPr>
      <w:r>
        <w:rPr>
          <w:rFonts w:ascii="Times New Roman"/>
          <w:b w:val="false"/>
          <w:i w:val="false"/>
          <w:color w:val="000000"/>
          <w:sz w:val="28"/>
        </w:rPr>
        <w:t xml:space="preserve">            20 ____жыл ___ ______ </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w:t>
      </w:r>
      <w:r>
        <w:br/>
      </w:r>
      <w:r>
        <w:rPr>
          <w:rFonts w:ascii="Times New Roman"/>
          <w:b w:val="false"/>
          <w:i w:val="false"/>
          <w:color w:val="000000"/>
          <w:sz w:val="28"/>
        </w:rPr>
        <w:t>
      </w:t>
      </w: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Комиссия мүшелері: __________________ _______________________ __________________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20__жыл "__" ___ қабылданды </w:t>
      </w:r>
      <w:r>
        <w:br/>
      </w:r>
      <w:r>
        <w:rPr>
          <w:rFonts w:ascii="Times New Roman"/>
          <w:b w:val="false"/>
          <w:i w:val="false"/>
          <w:color w:val="000000"/>
          <w:sz w:val="28"/>
        </w:rPr>
        <w:t>
      </w:t>
      </w:r>
      <w:r>
        <w:rPr>
          <w:rFonts w:ascii="Times New Roman"/>
          <w:b w:val="false"/>
          <w:i w:val="false"/>
          <w:color w:val="000000"/>
          <w:sz w:val="28"/>
        </w:rPr>
        <w:t>Құжаттарды қабылдаған кент, ауыл, ауылдық округ әкімінің немесе уәкілетті орган қызметкерінің Т.А.Ә., лауазымы, қолы_____________________________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