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e829" w14:textId="71ae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09 шілдедегі № 42/3 шешімі. Қызылорда облысының Әділет департаментінде 2015 жылғы 15 шілдеде № 5056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- 9 354 466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- 2 072 926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- 10 831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- 26 083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- 7 244 626 мың теңге;</w:t>
      </w:r>
      <w:r>
        <w:br/>
      </w:r>
      <w:r>
        <w:rPr>
          <w:rFonts w:ascii="Times New Roman"/>
          <w:b w:val="false"/>
          <w:i w:val="false"/>
          <w:color w:val="000000"/>
          <w:sz w:val="28"/>
        </w:rPr>
        <w:t>
      </w:t>
      </w:r>
      <w:r>
        <w:rPr>
          <w:rFonts w:ascii="Times New Roman"/>
          <w:b w:val="false"/>
          <w:i w:val="false"/>
          <w:color w:val="000000"/>
          <w:sz w:val="28"/>
        </w:rPr>
        <w:t>2) шығындар - 9 531 596,3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 Архабаев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"09" шілдедегі 42-сессиясының</w:t>
            </w:r>
            <w:r>
              <w:br/>
            </w:r>
            <w:r>
              <w:rPr>
                <w:rFonts w:ascii="Times New Roman"/>
                <w:b w:val="false"/>
                <w:i w:val="false"/>
                <w:color w:val="000000"/>
                <w:sz w:val="20"/>
              </w:rPr>
              <w:t>№ 42/3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78"/>
        <w:gridCol w:w="1002"/>
        <w:gridCol w:w="17"/>
        <w:gridCol w:w="1020"/>
        <w:gridCol w:w="6399"/>
        <w:gridCol w:w="26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9354466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7244626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7244626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9531596,3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563880,8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"09" шілдедегі 42-сессиясының</w:t>
            </w:r>
            <w:r>
              <w:br/>
            </w:r>
            <w:r>
              <w:rPr>
                <w:rFonts w:ascii="Times New Roman"/>
                <w:b w:val="false"/>
                <w:i w:val="false"/>
                <w:color w:val="000000"/>
                <w:sz w:val="20"/>
              </w:rPr>
              <w:t>№ 42/3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4- қосымша</w:t>
            </w:r>
          </w:p>
        </w:tc>
      </w:tr>
    </w:tbl>
    <w:bookmarkStart w:name="z252"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325301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300124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1158999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"09" шілдедегі 42-сессиясының</w:t>
            </w:r>
            <w:r>
              <w:br/>
            </w:r>
            <w:r>
              <w:rPr>
                <w:rFonts w:ascii="Times New Roman"/>
                <w:b w:val="false"/>
                <w:i w:val="false"/>
                <w:color w:val="000000"/>
                <w:sz w:val="20"/>
              </w:rPr>
              <w:t>№ 42/3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7- қосымша</w:t>
            </w:r>
          </w:p>
        </w:tc>
      </w:tr>
    </w:tbl>
    <w:bookmarkStart w:name="z289"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