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8a90" w14:textId="6848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Қағидасын бекіту туралы" аудандық маслихаттың 2014 жылғы 11 сәуірдегі № 27/5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2015 жылғы 01 қазандағы № 44/4 шешімі. Қызылорда облысының Әділет департаментінде 2015 жылғы 21 қазанда № 5185 болып тіркелді. Күші жойылды - Қызылорда облысы Шиелі аудандық мәслихатының 2018 жылғы 7 тамыздағы № 27/5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Шиелі аудандық мәслихатының 07.08.2018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Ресаубликасының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 өзі басқару туралы" Қазақстан Ресаубликасының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аудандық мәслихаттың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құқытық актілердің мемлекеттік тіркеу Тізілімінде 4663 нөмірімен тіркелген, аудандық "Өскен өңір" газетінің 2014 жылғы 17 мамырдағы №34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отынды (көмірді) жылыту маусымында пайдалану - әр отбасына (азаматқа) айына 0,667 тонна".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6"/>
        <w:gridCol w:w="4154"/>
      </w:tblGrid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 Палымбет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 А.Алдажаров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01.10.2015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