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780" w14:textId="112f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2015 жылғы 23 желтоқсандағы № 48/5 шешімі. Қызылорда облысының Әділет департаментінде 2015 жылғы 30 желтоқсанда № 5285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кодексі",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11 413 701,8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- 2 317 703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- 15 854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- 37 163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- 9 042 981,8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- 11 905 446,5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- 156 459;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197 253;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- 40 794;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сатып алудан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- 648 203,7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- 648 203,7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- 197 253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- 40 794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491 744,7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Қызылорда облысы Шиелі аудандық мәслихатының 11.02.2016 </w:t>
      </w:r>
      <w:r>
        <w:rPr>
          <w:rFonts w:ascii="Times New Roman"/>
          <w:b w:val="false"/>
          <w:i w:val="false"/>
          <w:color w:val="ff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13.05.2016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29.06.2016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25.08.2016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12.10.2016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01.01.2016 бастап пайда болған қатынастарға таралады)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Облыстық бюджетке берілетін нормативтер бойынша аудандық бюджетке түсетін әлеуметтік салықтан 10 пайызын бөлу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бюджетті атқару барысында жалпы білім беру бағадарламасы және шұғыл жағдайларда сырқаты ауыр адамдарды дәрігерлік көмек көрсететін ең жақын денсаулық сақтау ұйымына дейін жеткізуді ұйымдастыру бағадарламасы секвестрлеуге жатпайтындығы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Жергілікті атқарушы органның резерві 10000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Кент, ауылдық округ әкімі аппараттарының 2016-2018 жылдарға арналған бюджеттерінің шығындары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2016-2018 жылға арналған аудандық бюджеттің бюджеттік инвестицияларды жүзеге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аудандық бюджеттен жергілікті өзін-өзі басқару органдарына берілетін трансферттердің кенттер, ауылдық округтер арасындағы бөлінісі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оның алғашқы ресми жарияланған күнінен бастап қолданысқа енгізіледі және 2016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Қызылорда облысы Шиелі аудандық мәслихатының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57"/>
        <w:gridCol w:w="953"/>
        <w:gridCol w:w="4"/>
        <w:gridCol w:w="6923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Патыранат тәрбиешілерге берілген баланы (балаларды) асырап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қолдау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2-қосымша</w:t>
            </w:r>
          </w:p>
        </w:tc>
      </w:tr>
    </w:tbl>
    <w:bookmarkStart w:name="z2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5"/>
        <w:gridCol w:w="1015"/>
        <w:gridCol w:w="7345"/>
        <w:gridCol w:w="2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3-қосымша</w:t>
            </w:r>
          </w:p>
        </w:tc>
      </w:tr>
    </w:tbl>
    <w:bookmarkStart w:name="z4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5"/>
        <w:gridCol w:w="1015"/>
        <w:gridCol w:w="7345"/>
        <w:gridCol w:w="2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4-қосымша</w:t>
            </w:r>
          </w:p>
        </w:tc>
      </w:tr>
    </w:tbl>
    <w:bookmarkStart w:name="z5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Қызылорда облысы Шиелі аудандық мәслихатының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5-қосымша</w:t>
            </w:r>
          </w:p>
        </w:tc>
      </w:tr>
    </w:tbl>
    <w:bookmarkStart w:name="z6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2017 жылға арналған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82"/>
        <w:gridCol w:w="1583"/>
        <w:gridCol w:w="418"/>
        <w:gridCol w:w="4623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6-қосымша</w:t>
            </w:r>
          </w:p>
        </w:tc>
      </w:tr>
    </w:tbl>
    <w:bookmarkStart w:name="z6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82"/>
        <w:gridCol w:w="1583"/>
        <w:gridCol w:w="418"/>
        <w:gridCol w:w="4623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7-қосымша</w:t>
            </w:r>
          </w:p>
        </w:tc>
      </w:tr>
    </w:tbl>
    <w:bookmarkStart w:name="z6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жылға арналған аудандық бюджеттің бюджеттік инвестицияларды жүзеге асыруға бағытталған бағдарламаларының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Қызылорда облысы Шиелі аудандық мәслихатының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2768"/>
        <w:gridCol w:w="2768"/>
        <w:gridCol w:w="4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8-қосымша</w:t>
            </w:r>
          </w:p>
        </w:tc>
      </w:tr>
    </w:tbl>
    <w:bookmarkStart w:name="z6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8-қосымша жаңа редакцияда - Қызылорда облысы Шиелі аудандық мәслихатының 11.11.2016 № 6/2 шешімімен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98"/>
        <w:gridCol w:w="1735"/>
        <w:gridCol w:w="1450"/>
        <w:gridCol w:w="1806"/>
        <w:gridCol w:w="1593"/>
        <w:gridCol w:w="2748"/>
        <w:gridCol w:w="1665"/>
        <w:gridCol w:w="766"/>
      </w:tblGrid>
      <w:tr>
        <w:trPr>
          <w:trHeight w:val="30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табыстары бойынша жеке табыс салығы (101202)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мүлкіне салынатын салық (104102)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алынатын, елді мекендер жерлеріне салынатын жер салығы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көлік құралдарына салынатын салық (104402)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аудандық маңызы бар қалада, ауылда, кентте орналасқан заңды тұлғалардан алынатын, елдi мекендер жерлерiне салынатын жер салығы (104309)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алынатын, көлік құралдарына салынатын салығы (104404)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Жиделіарық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Тартоғай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