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38b3" w14:textId="79a3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2014 жылғы 11 желтоқсандағы № 21/304 «2015-2017 жылдарға арналған облыстық бюджет туралы»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2015 жылғы 17 наурыздағы № 23/374 шешімі. Маңғыстау облысы Әділет департаментінде 2015 жылғы 30 наурызда № 2649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 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«2015 – 2017 жылдарға арналған республикалық бюджет туралы» Қазақстан Республикасының Заңын іске асыру туралы» Қазақстан Республикасы Үкіметінің 2014 жылғы 11 желтоқсандағы № 1300 қаулысына өзгерістер енгізу туралы» 2015 жылғы 13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сәйкес,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2014 жылғы 11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21/304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«2015 - 2017 жылдарға арналған облыстық бюджет туралы» шешіміне (нормативтік құқықтық актілерді мемлекеттік тіркеу Тізілімінде № 2567 болып тіркелген, «Маңғыстау» газетінің 2015 жылдың 10 қаңтардағы №№ 5-6 санында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1.2015 - 2017 жылдарға арналған облыстық бюджет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тиісінше, оның ішінде 2015 жылға,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94 355 693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54 435 363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1 238 150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38 671 315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95 299 440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4 684 312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8 354 800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3 670 488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698 988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698 988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6 327 047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6 327 047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Төлем көзінен ұсталатын кірістен алынатын жеке табыс салығы: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60,7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17,6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45,1 пайыз.»;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Төлем көзінен ұсталмайтын кірістен алынатын жеке табыс салығы: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15,4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–100 пайыз.»;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Шетел азаматтарының кірістерінен төлем көзінен ұсталатын жеке табыс салығы: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37,4 пайыз.»;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100 пайыз.»;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Шетел азаматтарының кірістерінен төлем көзінен ұсталмайтын жеке табыс салығы: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0 пайыз.»;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100 пайыз.»;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Әлеуметтік салық: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61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17,6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45,2 пайыз.»;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«агроөнеркәсіптік кешеннің жергілікті атқарушы органдарының бөлімшелерін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азаматтық хал актілерін тіркеу бөлімдерінің штат санын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шаруашылық объектілерінің қауіпті техникалық құрылғыларының қауіпсіз пайдаланылуын бақылауды жүзеге асыратын жергілікті атқарушы органдардың штат санын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елді мекендерді шаруашылық-ауыз сумен жабдықтау үшін жерасты суларына іздестіру-барлау жұмыстарын ұйымдастыруға және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жердің пайдаланылуы мен қорғалуын бақылау жөніндегі уәкілетті органның штат санын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сәулет, қала құрылысы, құрылыс және мемлекеттік сәулет-құрылыс бақылауы істері жөніндегі жергілікті атқарушы органдардың штат санын ұстауға.»;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Облыс әкімдігінің резерві 382 798 мың теңге сомасында бекітілсін.».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Д. Хасанов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            С. Төрәлиев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облысының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И.Ы. Құрман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наурыз 2015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 2015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"17" наурыздағы № 23/374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1146"/>
        <w:gridCol w:w="1017"/>
        <w:gridCol w:w="6572"/>
        <w:gridCol w:w="2429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сын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94 355 693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54 435 363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27 974 789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27 974 789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23 965 169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23 965 169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2 495 405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2 495 384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1 238 150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47 911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37 097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үшін сыйақылар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7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250 750</w:t>
            </w:r>
          </w:p>
        </w:tc>
      </w:tr>
      <w:tr>
        <w:trPr>
          <w:trHeight w:val="9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 айыппұлдар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250 750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938 422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938 422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10 865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10 865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10 865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38 671 315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мемлекеттік басқару органдарынан алынатын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3 870 950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3 870 950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34 800 365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34 800 365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 топ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95 299 440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2 832 281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34 442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1 659 940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әкiмiнiң қызметiн қамтамасыз ету жөнiндегi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1 145 508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446 758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Қазақстан халқы Ассамблеясының қызметін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65 575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458 911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бюджеттi атқару және коммуналдық меншiктi басқару саласындағы мемлекеттiк саясатты iске асыру жөнiндегi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92 036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Жекешелендiру, коммуналдық меншiктi басқару, жекешелендiруден кейiнгi қызмет және осыған байланысты дауларды реттеу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16 875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172 633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127 535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45 098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76 754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дін істер саласындағы мемлекеттік саясатты іске асыру жөніндегі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38 598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38 156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97 486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тексеру комиссиясының қызметiн қамтамасыз ету жөнiндегi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97 486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330 615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объектiлерiн дамыту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330 615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475 315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29 376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12 508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 ауқымдағы аумақтық қорғаныс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жою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236 472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 мен төтенше жағдайлардың объектілерін дамыту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236 472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209 467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208 402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азаматтық қорғаныстың іс-шаралары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5 464 303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азаматтық хал актілерін тіркеу бөлімдерінің штат санын ұстауға берілетін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5 295 000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тәртiптi және қауiпсiздiктi сақтауды қамтамасыз ету саласындағы мемлекеттiк саясатты iске асыру жөнiндегi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4 317 356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793 082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59 649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76 426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Қызметтiк жануарларды ұстауды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46 487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162 352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13 276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объектілерін салу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149 076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16 597 648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125 792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125 792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басқармасы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9 273 548</w:t>
            </w:r>
          </w:p>
        </w:tc>
      </w:tr>
      <w:tr>
        <w:trPr>
          <w:trHeight w:val="4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66 399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800 913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мемлекеттiк бiлiм беру мекемелер үшiн оқулықтар мен оқу-әдiстемелiк кешендердi сатып алу және жеткiзу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15 830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451 786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371 389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87 079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жасөспірімдердің оңалту және әлеуметтік бейімдеу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41 150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3 089 724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3 373 910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144 474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551 638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65 118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214 006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655 131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655 131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6 543 177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бюджеттерiне бiлiм беру объектiлерiн салуға және реконструкциялауға берiлетiн нысаналы даму трансферттер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4 911 640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1 631 537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17 996 086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16 283 606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денсаулық сақтау саласындағы мемлекеттiк саясатты iске асыру жөнiндегi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80 290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224 826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72 282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129 544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48 152</w:t>
            </w:r>
          </w:p>
        </w:tc>
      </w:tr>
      <w:tr>
        <w:trPr>
          <w:trHeight w:val="7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2 435 209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657 074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27 579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522 910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40 749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30 836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170 676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130 171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 препараттарымен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15 269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60 109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Гемофилиямен ауыратын науқастарды қанды ұйыту факторларымен қамтамасыз ету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450 915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1 155 322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28 282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денсаулық сақтау ұйымдарының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679 569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инфаркті бар науқастарды тромболитикалық препараттармен қамтамасыз ету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27 582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медициналық көмектің кепілдік берілген көлемі шеңберінде скринингтік зерттеулер жүргізу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79 928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8 139 571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дәрілік заттармен амбулаториялық емдеу деңгейінде жеңілдетілген жағдайда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241 262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науқастарға тегін медициналық көмектің кепілдік берілген көлемі шеңберінде медициналық көмек көрсету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834 352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1 712 480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1 712 480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2 095 173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1 719 372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жұмыспен қамтуды қамтамасыз ету және халық үшiн әлеуметтiк бағдарламаларды iске асыру саласындағы мемлекеттiк саясатты iске асыру жөнiндегi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156 755</w:t>
            </w:r>
          </w:p>
        </w:tc>
      </w:tr>
      <w:tr>
        <w:trPr>
          <w:trHeight w:val="5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үлгiдегi медициналық-әлеуметтiк мекемелерде (ұйымдарда) қарттар мен мүгедектерге арнаулы әлеуметтiк қызметтер көрсету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159 714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274 107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6 099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282 530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iшiнде мүгедек балаларға арнаулы әлеуметтiк қызметтер көрсету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51 401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270 841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8 863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13 684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59 129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атаулы әлеуметтік көмек төлеуге берілетін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13 923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18 жасқа дейінгі балаларға мемлекеттік жәрдемақылар төлеуге берілетін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Ұлы Отан соғысындағы Жеңістің жетпіс жылдығына арналған іс-шараларды өткізуге берілетін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49 738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9 507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76 713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283 322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басқармасы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291 039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244 503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46 536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39 135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39 135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43 253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43 253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11 187 379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4 061 135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даму трансферттері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162 343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551 429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2 702 181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645 182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7 126 244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энергетика және коммуналдық үй-шаруашылық саласындағы мемлекеттiк саясатты iске асыру жөнiндегi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145 917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1 541 470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даму трансферттері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282 490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елді мекендерді сумен жабдықтау және су бұру жүйелерін дамытуға берілетін нысаналы даму трансферттері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4 834 105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мамандандырылған уәкілетті ұйымдардың жарғылық капиталдарын ұлғайтуға берiлетiн нысаналы даму трансферттерi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204 452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97 810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4 979 499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134 272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мұрағат iсiн басқару жөнiндегi мемлекеттiк саясатты iске асыру жөнiндегi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11 271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122 601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1 204 994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мемлекеттiк саясатты iске асыру жөнiндегi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39 249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231 472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432 610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344 647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кiтапханалардың жұмыс iстеуiн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57 041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49 877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50 098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614 977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мемлекеттiк, iшкi саясатты iске асыру жөнiндегi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125 016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ақпараттық саясат жүргiзу жөнiндегi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489 961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46 266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тiлдердi дамыту саласындағы мемлекеттiк саясатты iске асыру жөнiндегi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17 541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28 025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мәселелері бойынша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83 682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60 174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23 508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114 377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40 261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70 616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2 017 531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35 837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45 698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1 912 946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763 400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объектiлерiн дамыту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149 487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613 913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449 662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449 662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307 661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80 862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61 139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2 908 369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30 914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жер қатынастарын реттеу саласындағы мемлекеттiк саясатты iске асыру жөнiндегi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28 689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634 969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қоршаған ортаны қорғау саласындағы мемлекеттiк саясатты iске асыру жөнiндегi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35 009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74 021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дүниесiн қорғау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155 339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iс-шаралар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326 000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911 083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Жергiлiкті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62 485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өндiрушiлерге су жеткiзу бойынша көрсетiлетiн қызметтердiң құнын субсидиялау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9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47 075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Уақытша сақтау пунктына ветеринариялық препараттарды тасымалдау бойынша қызмет көрсету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 қорғалған топырақта өсіру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54 350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206 000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12 215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77 500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шұғыл шығындарға арналған резервінің есебінен іс-шаралар өткізу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370 115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566 624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566 624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712 567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712 567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ветеринария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31 687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13 550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18 137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жердің пайдаланылуы мен қорғалуын бақылау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20 525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жердің пайдаланылуы мен қорғалуын бақылау саласындағы мемлекеттiк саясатты iске асыру жөнiндегi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20 525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415 502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349 728</w:t>
            </w:r>
          </w:p>
        </w:tc>
      </w:tr>
      <w:tr>
        <w:trPr>
          <w:trHeight w:val="4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 саласындағы мемлекеттiк саясатты iске асыру жөнiндегi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55 718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инфрақұрылымды дамыту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293 221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41 529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сәулет және қала құрылысы саласындағы мемлекеттiк саясатты iске асыру жөнiндегi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24 479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кешендi cызбаларын және елдi мекендердiң бас жоспарларын әзiрлеу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24 245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мемлекеттік сәулет-құрылыс бақылау саласындағы мемлекеттiк саясатты iске асыру жөнiндегi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24 245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5 011 337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5 011 337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көлiк және коммуникация саласындағы мемлекеттiк саясатты iске асыру жөнiндегi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63 613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1 035 019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400 419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401 606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1 039 080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2 071 600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5 533 410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1 956 397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жергiлiктi атқарушы органның резервi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382 798</w:t>
            </w:r>
          </w:p>
        </w:tc>
      </w:tr>
      <w:tr>
        <w:trPr>
          <w:trHeight w:val="14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1 573 599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535 839</w:t>
            </w:r>
          </w:p>
        </w:tc>
      </w:tr>
      <w:tr>
        <w:trPr>
          <w:trHeight w:val="9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535 839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212 018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212 018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1 040 666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2020» бағдарламасы шеңберінде индустриялық инфрақұрылымды дамыту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22 052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872 329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146 285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сауда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1 344 022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 және сауданы дамыту саласындағы мемлекеттік саясатты іске асыру жөніндегі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33 867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2020» бағдарламасы шеңберінде жеке кәсіпкерлікті қолдау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2020» бағдарламасы шеңберінде бизнесті жүргізуді сервистік қолдау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19 788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2020» бағдарламасы шеңберінде кредиттер бойынша пайыздық мөлшерлемені субсидиялау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1 087 166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2020» бағдарламасы шеңберінде шағын және орта бизнеске кредиттерді ішінара кепілдендіру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Жаңаөзен қаласының бюджетіне кәсіпкерлікті қолдауға берілетін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44 435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ағымдағы іс-шараларды іске асыруға берілетін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99 386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266 293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ағымдағы жайластыруға берілетін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266 293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индустриялық-инновациялық даму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178 174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индустриялық-инновациялық қызметті дамыту саласындағы мемлекеттік саясатты іске асыру жөніндегі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66 796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110 078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республикалық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19 352 276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19 352 276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16 725 915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2 472 125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72 676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81 220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 топ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4 684 312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8 354 800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7 565 334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5 567 418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аудандар (облыстық маңызы бар қалалар) бюджеттеріне тұрғын үй жобалауға, салуға және (немесе) сатып алуға кредит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5 567 418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1 997 916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1 997 916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719 466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719 466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әлеуметтiк қолдау шараларын iске асыру үшiн жергiлiктi атқарушы органдарға берiлетiн бюджеттiк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719 466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кәсіпкерліктің дамуына ықпал етуге кредиттер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сынып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Ерекше-лік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3 670 488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3 670 488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3 670 488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Ф/топ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Бағдар-лама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бағ-дар-лама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698 988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698 988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698 988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498 988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498 988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сынып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Ерекше-лік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-6 327 047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6 327 047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8 140 004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8 140 004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8 140 004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3 670 488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департаменті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3 670 488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3 670 488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пайдаланатын қалдықтары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1 857 531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1 857 531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