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eee1d" w14:textId="03eee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Жалпыға ортақ пайдаланылатын облыстық маңызы бар автомобиль жолдарының тізбесі, атаулары мен индекстерін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әкімдігінің 2015 жылғы 02 сәуірдегі № 88 қаулысы. Маңғыстау облысы Әділет департаментінде 2015 жылғы 05 мамырда № 2714 болып тіркелді. Күші жойылды-Маңғыстау облысы әкімдігінің 2020 жылғы 7 қазандағы № 167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Маңғыстау облысы әкімдігінің 07.10.2020 </w:t>
      </w:r>
      <w:r>
        <w:rPr>
          <w:rFonts w:ascii="Times New Roman"/>
          <w:b w:val="false"/>
          <w:i w:val="false"/>
          <w:color w:val="ff0000"/>
          <w:sz w:val="28"/>
        </w:rPr>
        <w:t>№ 167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"Автомобиль жолдары туралы" 2001 жылғы 17 шілдедегі Қазақстан Республикасы 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3-бабының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облыс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</w:t>
      </w:r>
      <w:r>
        <w:rPr>
          <w:rFonts w:ascii="Times New Roman"/>
          <w:b w:val="false"/>
          <w:i w:val="false"/>
          <w:color w:val="000000"/>
          <w:sz w:val="28"/>
        </w:rPr>
        <w:t>жалпыға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ортақ пайдаланылатын облыстық маңызы бар автомобиль жолдарының тізбесі, атаулары мен индекстері бекітілсін.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"Маңғыстау облысының жолаушылар көлігі және автомобиль жолдары басқармасы" мемлекеттік мекемесі (Ө.С. Бисақаев) осы қаулының "Әділет" ақпараттық-құқықтық жүйесі мен бұқаралық ақпарат құралдарында ресми жариялануын, Маңғыстау облысы әкімдігінің интернет-ресурсында орналасуын қамтамасыз етсін.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"Облыстық маңызы бар автомобиль жолдарының тізбесін бекіту туралы" (Нормативтік құқықтық актілерді мемлекеттік тіркеу тізілімінде № 2369 болып тіркелген, 2014 жылғы 28 наурызда "Әділет" ақпараттық- құқықтық жүйесінде жарияланған) Маңғыстау облысы әкімдігінің 2014 жылғы 19 ақпандағы </w:t>
      </w:r>
      <w:r>
        <w:rPr>
          <w:rFonts w:ascii="Times New Roman"/>
          <w:b w:val="false"/>
          <w:i w:val="false"/>
          <w:color w:val="000000"/>
          <w:sz w:val="28"/>
        </w:rPr>
        <w:t>№ 21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қаулысының) күші жойылды деп танылсын.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облыс әкімінің бірінші орынбасары С.Т. Алдашевқа жүктелсін.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Айдарбаев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Инвестициялар және даму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Автомобиль жолдары комитетінің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М.Пішембаев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 сәуір 2015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"Маңғыстау облысының жолаушылар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көлігі және автомобиль жолдары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басқармасы" мемлекеттік мекемесінің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Ө.С.Бисақаев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 сәуір 2015 жыл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02 сәуір № 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қаулысымен бекітілген</w:t>
            </w:r>
          </w:p>
        </w:tc>
      </w:tr>
    </w:tbl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60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60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