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cf3c" w14:textId="ae4c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15 сәуірдегі № 105 қаулысы. Маңғыстау облысы әділет департаментінде 2015 жылғы 14 мамырда № 2718 болып тіркелді. Күші жойылды – Маңғыстау облысы әкімдігінің 30 шілдедегі 2024 жылғы № 131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30.07.2024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Маңғыстау облысының білім беру ұйымдарының ішкі тәртіптемесінің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"Маңғыстау облысының білім басқармасы" мемлекеттік мекемесі (З.Ж.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орынбасары Б.Ғ. Нұрғазиеваға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білім басқармасы"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15 сәуір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облысы әкімдігінің</w:t>
            </w:r>
            <w:r>
              <w:br/>
            </w:r>
            <w:r>
              <w:rPr>
                <w:rFonts w:ascii="Times New Roman"/>
                <w:b w:val="false"/>
                <w:i w:val="false"/>
                <w:color w:val="000000"/>
                <w:sz w:val="20"/>
              </w:rPr>
              <w:t>2015 жылғы 15 сәуір</w:t>
            </w:r>
            <w:r>
              <w:br/>
            </w:r>
            <w:r>
              <w:rPr>
                <w:rFonts w:ascii="Times New Roman"/>
                <w:b w:val="false"/>
                <w:i w:val="false"/>
                <w:color w:val="000000"/>
                <w:sz w:val="20"/>
              </w:rPr>
              <w:t>№ 105 қаулысымен бекітілген</w:t>
            </w:r>
          </w:p>
        </w:tc>
      </w:tr>
    </w:tbl>
    <w:bookmarkStart w:name="z2" w:id="0"/>
    <w:p>
      <w:pPr>
        <w:spacing w:after="0"/>
        <w:ind w:left="0"/>
        <w:jc w:val="left"/>
      </w:pPr>
      <w:r>
        <w:rPr>
          <w:rFonts w:ascii="Times New Roman"/>
          <w:b/>
          <w:i w:val="false"/>
          <w:color w:val="000000"/>
        </w:rPr>
        <w:t xml:space="preserve"> Маңғыстау облысының білім беру ұйымдарының ішкі тәртіптемесінің үлгілік қағидалары</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xml:space="preserve">
      1. Осы Маңғыстау облысының білім беру ұйымдарының ішкі тәртіптемесінің үлгілік </w:t>
      </w:r>
      <w:r>
        <w:rPr>
          <w:rFonts w:ascii="Times New Roman"/>
          <w:b w:val="false"/>
          <w:i w:val="false"/>
          <w:color w:val="000000"/>
          <w:sz w:val="28"/>
          <w:u w:val="single"/>
        </w:rPr>
        <w:t>қағидалары</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u w:val="single"/>
        </w:rPr>
        <w:t>6-бабының</w:t>
      </w:r>
      <w:r>
        <w:rPr>
          <w:rFonts w:ascii="Times New Roman"/>
          <w:b w:val="false"/>
          <w:i w:val="false"/>
          <w:color w:val="000000"/>
          <w:sz w:val="28"/>
        </w:rPr>
        <w:t xml:space="preserve"> 24-7) тармақшасына сәйкес әзірленді және білім беру ұйымдарының ішкі тәртіптемесінің </w:t>
      </w:r>
      <w:r>
        <w:rPr>
          <w:rFonts w:ascii="Times New Roman"/>
          <w:b w:val="false"/>
          <w:i w:val="false"/>
          <w:color w:val="000000"/>
          <w:sz w:val="28"/>
          <w:u w:val="single"/>
        </w:rPr>
        <w:t>қағидасын</w:t>
      </w:r>
      <w:r>
        <w:rPr>
          <w:rFonts w:ascii="Times New Roman"/>
          <w:b w:val="false"/>
          <w:i w:val="false"/>
          <w:color w:val="000000"/>
          <w:sz w:val="28"/>
        </w:rPr>
        <w:t xml:space="preserve"> әзірлеу және бекіту үшін негіз болып табылады.</w:t>
      </w:r>
    </w:p>
    <w:p>
      <w:pPr>
        <w:spacing w:after="0"/>
        <w:ind w:left="0"/>
        <w:jc w:val="both"/>
      </w:pPr>
      <w:r>
        <w:rPr>
          <w:rFonts w:ascii="Times New Roman"/>
          <w:b w:val="false"/>
          <w:i w:val="false"/>
          <w:color w:val="000000"/>
          <w:sz w:val="28"/>
        </w:rPr>
        <w:t xml:space="preserve">
      2. Маңғыстау облысының білім беру ұйымдарының ішкі тәртіптемесінің үлгілік </w:t>
      </w:r>
      <w:r>
        <w:rPr>
          <w:rFonts w:ascii="Times New Roman"/>
          <w:b w:val="false"/>
          <w:i w:val="false"/>
          <w:color w:val="000000"/>
          <w:sz w:val="28"/>
          <w:u w:val="single"/>
        </w:rPr>
        <w:t>қағидалары</w:t>
      </w:r>
      <w:r>
        <w:rPr>
          <w:rFonts w:ascii="Times New Roman"/>
          <w:b w:val="false"/>
          <w:i w:val="false"/>
          <w:color w:val="000000"/>
          <w:sz w:val="28"/>
        </w:rPr>
        <w:t xml:space="preserve"> меншіктің барлық нысандарындағы білім беру ұйымдарының ішкі тәртіптеме қағидасын әзірлеу мен бекіту кезінде бірыңғай тәсілді қамтамасыз ету мақсатында әзірленген.</w:t>
      </w:r>
    </w:p>
    <w:p>
      <w:pPr>
        <w:spacing w:after="0"/>
        <w:ind w:left="0"/>
        <w:jc w:val="both"/>
      </w:pPr>
      <w:r>
        <w:rPr>
          <w:rFonts w:ascii="Times New Roman"/>
          <w:b w:val="false"/>
          <w:i w:val="false"/>
          <w:color w:val="000000"/>
          <w:sz w:val="28"/>
        </w:rPr>
        <w:t>
      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ұйымының әкімшілігі білім беру ұйымының педагогы мен өзге де қызметкерлерінің жұмыс және демалыс уақытының режимін белгілейді.</w:t>
      </w:r>
    </w:p>
    <w:p>
      <w:pPr>
        <w:spacing w:after="0"/>
        <w:ind w:left="0"/>
        <w:jc w:val="both"/>
      </w:pPr>
      <w:r>
        <w:rPr>
          <w:rFonts w:ascii="Times New Roman"/>
          <w:b w:val="false"/>
          <w:i w:val="false"/>
          <w:color w:val="000000"/>
          <w:sz w:val="28"/>
        </w:rPr>
        <w:t xml:space="preserve">
      4. Ішкі тәртіптемені қамтамасыз ету мақсатында білім беру ұйымының әкімшілігі білім беру ұйымы қызметкерлерінің, сонымен қатар білім алушылар мен тәрбиеленушілердің білім беру саласындағы Қазақстан Республикасы </w:t>
      </w:r>
      <w:r>
        <w:rPr>
          <w:rFonts w:ascii="Times New Roman"/>
          <w:b w:val="false"/>
          <w:i w:val="false"/>
          <w:color w:val="000000"/>
          <w:sz w:val="28"/>
          <w:u w:val="single"/>
        </w:rPr>
        <w:t>заңнамасымен</w:t>
      </w:r>
      <w:r>
        <w:rPr>
          <w:rFonts w:ascii="Times New Roman"/>
          <w:b w:val="false"/>
          <w:i w:val="false"/>
          <w:color w:val="000000"/>
          <w:sz w:val="28"/>
        </w:rPr>
        <w:t xml:space="preserve"> және білім беру ұйымының ішкі тәртіптемесінің қағидаларымен </w:t>
      </w:r>
      <w:r>
        <w:rPr>
          <w:rFonts w:ascii="Times New Roman"/>
          <w:b w:val="false"/>
          <w:i w:val="false"/>
          <w:color w:val="000000"/>
          <w:sz w:val="28"/>
          <w:u w:val="single"/>
        </w:rPr>
        <w:t>ережесімен</w:t>
      </w:r>
      <w:r>
        <w:rPr>
          <w:rFonts w:ascii="Times New Roman"/>
          <w:b w:val="false"/>
          <w:i w:val="false"/>
          <w:color w:val="000000"/>
          <w:sz w:val="28"/>
        </w:rPr>
        <w:t xml:space="preserve"> жүктелген міндеттерді сақтауын қамтамасыз етеді.</w:t>
      </w:r>
    </w:p>
    <w:p>
      <w:pPr>
        <w:spacing w:after="0"/>
        <w:ind w:left="0"/>
        <w:jc w:val="left"/>
      </w:pPr>
      <w:r>
        <w:rPr>
          <w:rFonts w:ascii="Times New Roman"/>
          <w:b/>
          <w:i w:val="false"/>
          <w:color w:val="000000"/>
        </w:rPr>
        <w:t xml:space="preserve"> 2. Білім беру ұйымының ішкі тәртіптемесі</w:t>
      </w:r>
    </w:p>
    <w:p>
      <w:pPr>
        <w:spacing w:after="0"/>
        <w:ind w:left="0"/>
        <w:jc w:val="both"/>
      </w:pPr>
      <w:r>
        <w:rPr>
          <w:rFonts w:ascii="Times New Roman"/>
          <w:b w:val="false"/>
          <w:i w:val="false"/>
          <w:color w:val="000000"/>
          <w:sz w:val="28"/>
        </w:rPr>
        <w:t>
      5. Білім беру ұйымының ішкі тәртіптемесінің қағидасында:</w:t>
      </w:r>
    </w:p>
    <w:p>
      <w:pPr>
        <w:spacing w:after="0"/>
        <w:ind w:left="0"/>
        <w:jc w:val="both"/>
      </w:pPr>
      <w:r>
        <w:rPr>
          <w:rFonts w:ascii="Times New Roman"/>
          <w:b w:val="false"/>
          <w:i w:val="false"/>
          <w:color w:val="000000"/>
          <w:sz w:val="28"/>
        </w:rPr>
        <w:t>
      білім беру ұйымының әкімшілігі мен педагогтерінің білім алушылармен және тәрбиеленушілермен және олардың ата-аналарымен өзара қарым-қатынасы;</w:t>
      </w:r>
    </w:p>
    <w:p>
      <w:pPr>
        <w:spacing w:after="0"/>
        <w:ind w:left="0"/>
        <w:jc w:val="both"/>
      </w:pPr>
      <w:r>
        <w:rPr>
          <w:rFonts w:ascii="Times New Roman"/>
          <w:b w:val="false"/>
          <w:i w:val="false"/>
          <w:color w:val="000000"/>
          <w:sz w:val="28"/>
        </w:rPr>
        <w:t>
      оқу-тәрбие процесіне қатысушылардың тәртібі;</w:t>
      </w:r>
    </w:p>
    <w:p>
      <w:pPr>
        <w:spacing w:after="0"/>
        <w:ind w:left="0"/>
        <w:jc w:val="both"/>
      </w:pP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p>
    <w:p>
      <w:pPr>
        <w:spacing w:after="0"/>
        <w:ind w:left="0"/>
        <w:jc w:val="both"/>
      </w:pPr>
      <w:r>
        <w:rPr>
          <w:rFonts w:ascii="Times New Roman"/>
          <w:b w:val="false"/>
          <w:i w:val="false"/>
          <w:color w:val="000000"/>
          <w:sz w:val="28"/>
        </w:rPr>
        <w:t>
      білім беру ұйымдарының еңбекті қорғау мен қауіпсіздік техникасы жағдайлары;</w:t>
      </w:r>
    </w:p>
    <w:p>
      <w:pPr>
        <w:spacing w:after="0"/>
        <w:ind w:left="0"/>
        <w:jc w:val="both"/>
      </w:pPr>
      <w:r>
        <w:rPr>
          <w:rFonts w:ascii="Times New Roman"/>
          <w:b w:val="false"/>
          <w:i w:val="false"/>
          <w:color w:val="000000"/>
          <w:sz w:val="28"/>
        </w:rPr>
        <w:t>
      ұйым қызметкерлерінің кәсіби біліктілігін арттыруды ұйымдастыру;</w:t>
      </w:r>
    </w:p>
    <w:p>
      <w:pPr>
        <w:spacing w:after="0"/>
        <w:ind w:left="0"/>
        <w:jc w:val="both"/>
      </w:pPr>
      <w:r>
        <w:rPr>
          <w:rFonts w:ascii="Times New Roman"/>
          <w:b w:val="false"/>
          <w:i w:val="false"/>
          <w:color w:val="000000"/>
          <w:sz w:val="28"/>
        </w:rPr>
        <w:t>
      білім беру ұйымы жұмысының басталу және аяқталу уақыты, сабақтардың арасындағы үзілістер;</w:t>
      </w:r>
    </w:p>
    <w:p>
      <w:pPr>
        <w:spacing w:after="0"/>
        <w:ind w:left="0"/>
        <w:jc w:val="both"/>
      </w:pPr>
      <w:r>
        <w:rPr>
          <w:rFonts w:ascii="Times New Roman"/>
          <w:b w:val="false"/>
          <w:i w:val="false"/>
          <w:color w:val="000000"/>
          <w:sz w:val="28"/>
        </w:rPr>
        <w:t>
      білім алушылар мен тәрбиеленушілердің оқу сабақтарының ұзақтығы көзделуі тиіс.</w:t>
      </w:r>
    </w:p>
    <w:p>
      <w:pPr>
        <w:spacing w:after="0"/>
        <w:ind w:left="0"/>
        <w:jc w:val="both"/>
      </w:pPr>
      <w:r>
        <w:rPr>
          <w:rFonts w:ascii="Times New Roman"/>
          <w:b w:val="false"/>
          <w:i w:val="false"/>
          <w:color w:val="000000"/>
          <w:sz w:val="28"/>
        </w:rPr>
        <w:t>
      6. Білім беру ұйымының әкімшілігі қызметкерлердің, білім алушылар мен тәрбиеленушілердің, сонымен қатар олардың ата-аналарының немесе заңды өкілдерінің білім беру ұйымының ішкі тәртіптемесінің қағидасына қолжетімділігін және таныстырылуын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