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687e" w14:textId="a0e6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22 шілдедегі № 180 «Туристік ақпаратты, оның ішінде туристік әлеует, туризм объектілері және туристік қызметті жүзеге асыратын тұлңалар туралы ақпарат беру» мемлекеттік көрсетілетін қызмет регламентін бекіту туралы»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16 сәуірдегі № 106 қаулысы. Маңғыстау облысы Әділет департаментінде 2015 жылғы 15 мамырда № 2721 болып тіркелді. Күші жойылды - Маңғыстау облысы әкімдігінің 2015 жылғы 28 қыркүйектегі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Ма</w:t>
      </w:r>
      <w:r>
        <w:rPr>
          <w:rFonts w:ascii="Times New Roman"/>
          <w:b w:val="false"/>
          <w:i w:val="false"/>
          <w:color w:val="ff0000"/>
          <w:sz w:val="28"/>
        </w:rPr>
        <w:t>ңғ</w:t>
      </w:r>
      <w:r>
        <w:rPr>
          <w:rFonts w:ascii="Times New Roman"/>
          <w:b w:val="false"/>
          <w:i w:val="false"/>
          <w:color w:val="ff0000"/>
          <w:sz w:val="28"/>
        </w:rPr>
        <w:t xml:space="preserve">ыстау облысы әкімдігінің 28.09.2015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2014 жылғы 22 шілдедегі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«Туристік ақпаратты,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 регламентін бекіту туралы» қаулысына (Нормативтік құқықтық актілерді мемлекеттік тіркеу тізілімінде № 2488 болып тіркелген, 2014 жылғы 26 тамызда «Маңғыстау»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«Туристік ақпаратты,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2-бөлімнің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көрсетілетін қызметті берушінің жауапты орындаушысының өтінішті қарауы және мемлекеттік көрсетілетін қызмет нәтижесінің жобасын ресімдеуі;».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туризм басқармасы» мемлекеттік мекемесі (Г.М. Байжаунова)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Байжаунова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сәуір 2015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