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beb0" w14:textId="e36b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орта білім беру ұйымдарындағы психологиялық қызметтіқ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22 сәуірдегі № 115 қаулысы. Маңғыстау облысы Әділет департаментінде 2015 жылғы 15 мамырда № 2722 болып тіркелді. Күші жойылды-Маңғыстау облысы әкімдігінің 2022 жылғы 27 тамыздағы № 156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27.08.2022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Маңғыстау облысының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"Маңғыстау облысының білім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22 cәуір 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22 сәуірдегі</w:t>
            </w:r>
            <w:r>
              <w:br/>
            </w:r>
            <w:r>
              <w:rPr>
                <w:rFonts w:ascii="Times New Roman"/>
                <w:b w:val="false"/>
                <w:i w:val="false"/>
                <w:color w:val="000000"/>
                <w:sz w:val="20"/>
              </w:rPr>
              <w:t>№ 115 қаулысымен бекітілген</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 w:id="0"/>
    <w:p>
      <w:pPr>
        <w:spacing w:after="0"/>
        <w:ind w:left="0"/>
        <w:jc w:val="left"/>
      </w:pPr>
      <w:r>
        <w:rPr>
          <w:rFonts w:ascii="Times New Roman"/>
          <w:b/>
          <w:i w:val="false"/>
          <w:color w:val="000000"/>
        </w:rPr>
        <w:t xml:space="preserve"> Маңғыстау облысының орта білім беру ұйымдарындағы психологиялық қызметтің жұмыс істеу қағидалары</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Осы Маңғыстау облысының орта білім беру ұйымдарындағы психологиялық қызметтің жұмыс істеу қағидалары (бұдан әрі – Қағидалар) Маңғыстау облысының орта білім беру ұйымдарында психологиялық қызметтің жұмысын (бұдан әрі – Психологиялық қызмет) реттейді.</w:t>
      </w:r>
    </w:p>
    <w:p>
      <w:pPr>
        <w:spacing w:after="0"/>
        <w:ind w:left="0"/>
        <w:jc w:val="both"/>
      </w:pPr>
      <w:r>
        <w:rPr>
          <w:rFonts w:ascii="Times New Roman"/>
          <w:b w:val="false"/>
          <w:i w:val="false"/>
          <w:color w:val="000000"/>
          <w:sz w:val="28"/>
        </w:rPr>
        <w:t>
      2. Психологиялық қызмет көрсету Қазақстан Республикасының Конституциясы, "Білім туралы" 2007 жылғы 27 шілдедегі Қазақстан Республикасының Заңы, Бала құқықтары туралы конвенция, сондай-ақ осы Қағидалар шеңберінде жүзеге асырылады.</w:t>
      </w:r>
    </w:p>
    <w:p>
      <w:pPr>
        <w:spacing w:after="0"/>
        <w:ind w:left="0"/>
        <w:jc w:val="both"/>
      </w:pPr>
      <w:r>
        <w:rPr>
          <w:rFonts w:ascii="Times New Roman"/>
          <w:b w:val="false"/>
          <w:i w:val="false"/>
          <w:color w:val="000000"/>
          <w:sz w:val="28"/>
        </w:rPr>
        <w:t>
      3. Психологиялық қызметтің құрылымы білім беру ұйымдарының тұрпатына, түріне және қажеттілігіне, педагог-психологтар штатының бірлік санына қарай айқындалады.</w:t>
      </w:r>
    </w:p>
    <w:p>
      <w:pPr>
        <w:spacing w:after="0"/>
        <w:ind w:left="0"/>
        <w:jc w:val="both"/>
      </w:pPr>
      <w:r>
        <w:rPr>
          <w:rFonts w:ascii="Times New Roman"/>
          <w:b w:val="false"/>
          <w:i w:val="false"/>
          <w:color w:val="000000"/>
          <w:sz w:val="28"/>
        </w:rPr>
        <w:t>
      4. Психологиялық қызметтің құрамына педагог-психологтар, әлеуметтік педагогтар, сынып жетекшілері, медициналық қызметкерлер, келісім бойынша ата-аналар комитетінің өкілдері кіреді.</w:t>
      </w:r>
    </w:p>
    <w:p>
      <w:pPr>
        <w:spacing w:after="0"/>
        <w:ind w:left="0"/>
        <w:jc w:val="both"/>
      </w:pPr>
      <w:r>
        <w:rPr>
          <w:rFonts w:ascii="Times New Roman"/>
          <w:b w:val="false"/>
          <w:i w:val="false"/>
          <w:color w:val="000000"/>
          <w:sz w:val="28"/>
        </w:rPr>
        <w:t>
      5. Психологиялық қызметтің құжаттамасы:</w:t>
      </w:r>
    </w:p>
    <w:p>
      <w:pPr>
        <w:spacing w:after="0"/>
        <w:ind w:left="0"/>
        <w:jc w:val="both"/>
      </w:pPr>
      <w:r>
        <w:rPr>
          <w:rFonts w:ascii="Times New Roman"/>
          <w:b w:val="false"/>
          <w:i w:val="false"/>
          <w:color w:val="000000"/>
          <w:sz w:val="28"/>
        </w:rPr>
        <w:t>
      1) осы Қағидаларды;</w:t>
      </w:r>
    </w:p>
    <w:p>
      <w:pPr>
        <w:spacing w:after="0"/>
        <w:ind w:left="0"/>
        <w:jc w:val="both"/>
      </w:pPr>
      <w:r>
        <w:rPr>
          <w:rFonts w:ascii="Times New Roman"/>
          <w:b w:val="false"/>
          <w:i w:val="false"/>
          <w:color w:val="000000"/>
          <w:sz w:val="28"/>
        </w:rPr>
        <w:t>
      2) орта білім беру ұйымының басшысымен бекітілген Психологиялық қызметтің күнтізбелік жұмыс жоспарын;</w:t>
      </w:r>
    </w:p>
    <w:p>
      <w:pPr>
        <w:spacing w:after="0"/>
        <w:ind w:left="0"/>
        <w:jc w:val="both"/>
      </w:pPr>
      <w:r>
        <w:rPr>
          <w:rFonts w:ascii="Times New Roman"/>
          <w:b w:val="false"/>
          <w:i w:val="false"/>
          <w:color w:val="000000"/>
          <w:sz w:val="28"/>
        </w:rPr>
        <w:t>
      3) орта білім беру ұйымдарының басшымен бекітілетін психологиялық диагностикалау (бұдан әрі - психодиагностикалау), психологиялық тренингтердің, дамыту және түзету жұмыстарының бағдарламаларын;</w:t>
      </w:r>
    </w:p>
    <w:p>
      <w:pPr>
        <w:spacing w:after="0"/>
        <w:ind w:left="0"/>
        <w:jc w:val="both"/>
      </w:pPr>
      <w:r>
        <w:rPr>
          <w:rFonts w:ascii="Times New Roman"/>
          <w:b w:val="false"/>
          <w:i w:val="false"/>
          <w:color w:val="000000"/>
          <w:sz w:val="28"/>
        </w:rPr>
        <w:t>
      4) психологиялық сабақтардың, тренингтердің және басқа да психологиялық жұмыс түрлерінің әдістемелік әзірлемелерін;</w:t>
      </w:r>
    </w:p>
    <w:p>
      <w:pPr>
        <w:spacing w:after="0"/>
        <w:ind w:left="0"/>
        <w:jc w:val="both"/>
      </w:pPr>
      <w:r>
        <w:rPr>
          <w:rFonts w:ascii="Times New Roman"/>
          <w:b w:val="false"/>
          <w:i w:val="false"/>
          <w:color w:val="000000"/>
          <w:sz w:val="28"/>
        </w:rPr>
        <w:t>
      5) психодиагностикалық әдістемелердің деректер банкі мен тізбесін;</w:t>
      </w:r>
    </w:p>
    <w:p>
      <w:pPr>
        <w:spacing w:after="0"/>
        <w:ind w:left="0"/>
        <w:jc w:val="both"/>
      </w:pPr>
      <w:r>
        <w:rPr>
          <w:rFonts w:ascii="Times New Roman"/>
          <w:b w:val="false"/>
          <w:i w:val="false"/>
          <w:color w:val="000000"/>
          <w:sz w:val="28"/>
        </w:rPr>
        <w:t>
      6) білім алушылардың, тәрбиеленушілердің психологиялық дамуы туралы жеке карталарын, топтық психологиялық портреттерін;</w:t>
      </w:r>
    </w:p>
    <w:p>
      <w:pPr>
        <w:spacing w:after="0"/>
        <w:ind w:left="0"/>
        <w:jc w:val="both"/>
      </w:pPr>
      <w:r>
        <w:rPr>
          <w:rFonts w:ascii="Times New Roman"/>
          <w:b w:val="false"/>
          <w:i w:val="false"/>
          <w:color w:val="000000"/>
          <w:sz w:val="28"/>
        </w:rPr>
        <w:t>
      7) психологиялық тексерудің нәтижелерін, қорытындысы мен ұсынымдарын;</w:t>
      </w:r>
    </w:p>
    <w:p>
      <w:pPr>
        <w:spacing w:after="0"/>
        <w:ind w:left="0"/>
        <w:jc w:val="both"/>
      </w:pPr>
      <w:r>
        <w:rPr>
          <w:rFonts w:ascii="Times New Roman"/>
          <w:b w:val="false"/>
          <w:i w:val="false"/>
          <w:color w:val="000000"/>
          <w:sz w:val="28"/>
        </w:rPr>
        <w:t>
      8) орта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p>
      <w:pPr>
        <w:spacing w:after="0"/>
        <w:ind w:left="0"/>
        <w:jc w:val="both"/>
      </w:pPr>
      <w:r>
        <w:rPr>
          <w:rFonts w:ascii="Times New Roman"/>
          <w:b w:val="false"/>
          <w:i w:val="false"/>
          <w:color w:val="000000"/>
          <w:sz w:val="28"/>
        </w:rPr>
        <w:t>
      9) белгіленген кезеңдерде (жартыжылдық, жылдық) Психологиялық қызметтің жұмысы туралы талдамалы есептерді қамтиды.</w:t>
      </w:r>
    </w:p>
    <w:p>
      <w:pPr>
        <w:spacing w:after="0"/>
        <w:ind w:left="0"/>
        <w:jc w:val="left"/>
      </w:pPr>
      <w:r>
        <w:rPr>
          <w:rFonts w:ascii="Times New Roman"/>
          <w:b/>
          <w:i w:val="false"/>
          <w:color w:val="000000"/>
        </w:rPr>
        <w:t xml:space="preserve"> 2. Психологиялық қызметтің мақсаттары мен міндеттері</w:t>
      </w:r>
    </w:p>
    <w:p>
      <w:pPr>
        <w:spacing w:after="0"/>
        <w:ind w:left="0"/>
        <w:jc w:val="both"/>
      </w:pPr>
      <w:r>
        <w:rPr>
          <w:rFonts w:ascii="Times New Roman"/>
          <w:b w:val="false"/>
          <w:i w:val="false"/>
          <w:color w:val="000000"/>
          <w:sz w:val="28"/>
        </w:rPr>
        <w:t>
      6. Психологиялық қызметтің мақсаты –білім алушылардың психикалық және психологиялық денсаулығын сақтауға жағдай жасау, білім беру ұйымдарында қолайлы әлеуметтік-психологиялық ахуал жасау және оқу-тәрбиелеу үдерісіне қатысушыларға психологиялық-педагогикалық қолдау көрсету.</w:t>
      </w:r>
    </w:p>
    <w:p>
      <w:pPr>
        <w:spacing w:after="0"/>
        <w:ind w:left="0"/>
        <w:jc w:val="both"/>
      </w:pPr>
      <w:r>
        <w:rPr>
          <w:rFonts w:ascii="Times New Roman"/>
          <w:b w:val="false"/>
          <w:i w:val="false"/>
          <w:color w:val="000000"/>
          <w:sz w:val="28"/>
        </w:rPr>
        <w:t>
      7. Психологиялық қызметтің міндеттері:</w:t>
      </w:r>
    </w:p>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2) білім алушыларға ақпараттық қоғамның жылдам дамуында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3) білім алушылардың тұлғасын психологиялық-педагогикалық зерделеу негізінде әрбір білім алушыны жеке тұрғыдан қамтамасыз ету;</w:t>
      </w:r>
    </w:p>
    <w:p>
      <w:pPr>
        <w:spacing w:after="0"/>
        <w:ind w:left="0"/>
        <w:jc w:val="both"/>
      </w:pPr>
      <w:r>
        <w:rPr>
          <w:rFonts w:ascii="Times New Roman"/>
          <w:b w:val="false"/>
          <w:i w:val="false"/>
          <w:color w:val="000000"/>
          <w:sz w:val="28"/>
        </w:rPr>
        <w:t>
      4) психодиагностикалауды жүргізу және білім алушылардың шығармашылық әлеуетін дамыту;</w:t>
      </w:r>
    </w:p>
    <w:p>
      <w:pPr>
        <w:spacing w:after="0"/>
        <w:ind w:left="0"/>
        <w:jc w:val="both"/>
      </w:pPr>
      <w:r>
        <w:rPr>
          <w:rFonts w:ascii="Times New Roman"/>
          <w:b w:val="false"/>
          <w:i w:val="false"/>
          <w:color w:val="000000"/>
          <w:sz w:val="28"/>
        </w:rPr>
        <w:t>
      5) білім алушылардың психологиялық қиыншылықтар мен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6) білім алушылардың психикалық денсаулығын сақтау;</w:t>
      </w:r>
    </w:p>
    <w:p>
      <w:pPr>
        <w:spacing w:after="0"/>
        <w:ind w:left="0"/>
        <w:jc w:val="both"/>
      </w:pPr>
      <w:r>
        <w:rPr>
          <w:rFonts w:ascii="Times New Roman"/>
          <w:b w:val="false"/>
          <w:i w:val="false"/>
          <w:color w:val="000000"/>
          <w:sz w:val="28"/>
        </w:rPr>
        <w:t>
      7) психологиялық-педагогикалық проблемаларды шешуде және оқу-тәрбие жұмыстарының қолайлы әдістерін таңдауда ата-аналар мен педагогтерге (немесе оларлы ауыстыратын тұлғаларға) консультациялық көмек көрсету.</w:t>
      </w:r>
    </w:p>
    <w:p>
      <w:pPr>
        <w:spacing w:after="0"/>
        <w:ind w:left="0"/>
        <w:jc w:val="left"/>
      </w:pPr>
      <w:r>
        <w:rPr>
          <w:rFonts w:ascii="Times New Roman"/>
          <w:b/>
          <w:i w:val="false"/>
          <w:color w:val="000000"/>
        </w:rPr>
        <w:t xml:space="preserve"> 3. Психологиялық қызмет жұмысының негізгі бағыттары мен мазмұны</w:t>
      </w:r>
    </w:p>
    <w:p>
      <w:pPr>
        <w:spacing w:after="0"/>
        <w:ind w:left="0"/>
        <w:jc w:val="both"/>
      </w:pPr>
      <w:r>
        <w:rPr>
          <w:rFonts w:ascii="Times New Roman"/>
          <w:b w:val="false"/>
          <w:i w:val="false"/>
          <w:color w:val="000000"/>
          <w:sz w:val="28"/>
        </w:rPr>
        <w:t>
      8. Психологиялық қызмет өз қызметін келесі бағыттар бойынша жүзеге асырады: психодиагностикалық, консультациялық, ағартушылық-профилактикалық, түзету-дамытушылық.</w:t>
      </w:r>
    </w:p>
    <w:p>
      <w:pPr>
        <w:spacing w:after="0"/>
        <w:ind w:left="0"/>
        <w:jc w:val="both"/>
      </w:pPr>
      <w:r>
        <w:rPr>
          <w:rFonts w:ascii="Times New Roman"/>
          <w:b w:val="false"/>
          <w:i w:val="false"/>
          <w:color w:val="000000"/>
          <w:sz w:val="28"/>
        </w:rPr>
        <w:t>
      9. Психодиагностикалық бағыттар:</w:t>
      </w:r>
    </w:p>
    <w:p>
      <w:pPr>
        <w:spacing w:after="0"/>
        <w:ind w:left="0"/>
        <w:jc w:val="both"/>
      </w:pPr>
      <w:r>
        <w:rPr>
          <w:rFonts w:ascii="Times New Roman"/>
          <w:b w:val="false"/>
          <w:i w:val="false"/>
          <w:color w:val="000000"/>
          <w:sz w:val="28"/>
        </w:rPr>
        <w:t>
      1) олардың психикалық дамуын айқындау мақсатында білім алушыларды психодиагностикалау;</w:t>
      </w:r>
    </w:p>
    <w:p>
      <w:pPr>
        <w:spacing w:after="0"/>
        <w:ind w:left="0"/>
        <w:jc w:val="both"/>
      </w:pPr>
      <w:r>
        <w:rPr>
          <w:rFonts w:ascii="Times New Roman"/>
          <w:b w:val="false"/>
          <w:i w:val="false"/>
          <w:color w:val="000000"/>
          <w:sz w:val="28"/>
        </w:rPr>
        <w:t>
      2)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3) білім алушылардың қабілеттілігі, қызығушылығы және икемділігін психодиагностикалау;</w:t>
      </w:r>
    </w:p>
    <w:p>
      <w:pPr>
        <w:spacing w:after="0"/>
        <w:ind w:left="0"/>
        <w:jc w:val="both"/>
      </w:pPr>
      <w:r>
        <w:rPr>
          <w:rFonts w:ascii="Times New Roman"/>
          <w:b w:val="false"/>
          <w:i w:val="false"/>
          <w:color w:val="000000"/>
          <w:sz w:val="28"/>
        </w:rPr>
        <w:t>
      4) психодиагностикалаудың қорытындысы бойынша тұжырымдамалар мен ұсыныстарды дайындау.</w:t>
      </w:r>
    </w:p>
    <w:p>
      <w:pPr>
        <w:spacing w:after="0"/>
        <w:ind w:left="0"/>
        <w:jc w:val="both"/>
      </w:pPr>
      <w:r>
        <w:rPr>
          <w:rFonts w:ascii="Times New Roman"/>
          <w:b w:val="false"/>
          <w:i w:val="false"/>
          <w:color w:val="000000"/>
          <w:sz w:val="28"/>
        </w:rPr>
        <w:t>
      10. Консультациялық бағыттар:</w:t>
      </w:r>
    </w:p>
    <w:p>
      <w:pPr>
        <w:spacing w:after="0"/>
        <w:ind w:left="0"/>
        <w:jc w:val="both"/>
      </w:pPr>
      <w:r>
        <w:rPr>
          <w:rFonts w:ascii="Times New Roman"/>
          <w:b w:val="false"/>
          <w:i w:val="false"/>
          <w:color w:val="000000"/>
          <w:sz w:val="28"/>
        </w:rPr>
        <w:t>
      1) білім алушыларға, ата-аналарға (немесе оларды ауыстыратын тұлғаларға) мен педагогтерге олардың сұранысы бойынша консультация беру;</w:t>
      </w:r>
    </w:p>
    <w:p>
      <w:pPr>
        <w:spacing w:after="0"/>
        <w:ind w:left="0"/>
        <w:jc w:val="both"/>
      </w:pPr>
      <w:r>
        <w:rPr>
          <w:rFonts w:ascii="Times New Roman"/>
          <w:b w:val="false"/>
          <w:i w:val="false"/>
          <w:color w:val="000000"/>
          <w:sz w:val="28"/>
        </w:rPr>
        <w:t>
      2) білім алушыларға, ата-аналарға (немесе оларды ауыстыратын тұлғаларға) мен педагогтерге жеке тұлғалық, кәсіптік өзін-өзі айқындау проблемалары және қоршаған ортамен өзара қарым-қатынастар бойынша жеке консультация жүргізу;</w:t>
      </w:r>
    </w:p>
    <w:p>
      <w:pPr>
        <w:spacing w:after="0"/>
        <w:ind w:left="0"/>
        <w:jc w:val="both"/>
      </w:pPr>
      <w:r>
        <w:rPr>
          <w:rFonts w:ascii="Times New Roman"/>
          <w:b w:val="false"/>
          <w:i w:val="false"/>
          <w:color w:val="000000"/>
          <w:sz w:val="28"/>
        </w:rPr>
        <w:t>
      3) күйзелістік жағдайдағы, жанжалдық, қатты эмоционалды күйзелістік жағдайдағы білім алушыларға психологиялық қолдау көрсету;</w:t>
      </w:r>
    </w:p>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p>
      <w:pPr>
        <w:spacing w:after="0"/>
        <w:ind w:left="0"/>
        <w:jc w:val="both"/>
      </w:pPr>
      <w:r>
        <w:rPr>
          <w:rFonts w:ascii="Times New Roman"/>
          <w:b w:val="false"/>
          <w:i w:val="false"/>
          <w:color w:val="000000"/>
          <w:sz w:val="28"/>
        </w:rPr>
        <w:t>
      11. Ағартушылық-профилактикалық бағыттар:</w:t>
      </w:r>
    </w:p>
    <w:p>
      <w:pPr>
        <w:spacing w:after="0"/>
        <w:ind w:left="0"/>
        <w:jc w:val="both"/>
      </w:pPr>
      <w:r>
        <w:rPr>
          <w:rFonts w:ascii="Times New Roman"/>
          <w:b w:val="false"/>
          <w:i w:val="false"/>
          <w:color w:val="000000"/>
          <w:sz w:val="28"/>
        </w:rPr>
        <w:t>
      1) білім алушылар мен педагогтердің өзін-өзі айқындауына, кәсіптік өсуіне ықпал ету;</w:t>
      </w:r>
    </w:p>
    <w:p>
      <w:pPr>
        <w:spacing w:after="0"/>
        <w:ind w:left="0"/>
        <w:jc w:val="both"/>
      </w:pPr>
      <w:r>
        <w:rPr>
          <w:rFonts w:ascii="Times New Roman"/>
          <w:b w:val="false"/>
          <w:i w:val="false"/>
          <w:color w:val="000000"/>
          <w:sz w:val="28"/>
        </w:rPr>
        <w:t>
      2) білім алушылардың бейімсізділігін алдын алу;</w:t>
      </w:r>
    </w:p>
    <w:p>
      <w:pPr>
        <w:spacing w:after="0"/>
        <w:ind w:left="0"/>
        <w:jc w:val="both"/>
      </w:pPr>
      <w:r>
        <w:rPr>
          <w:rFonts w:ascii="Times New Roman"/>
          <w:b w:val="false"/>
          <w:i w:val="false"/>
          <w:color w:val="000000"/>
          <w:sz w:val="28"/>
        </w:rPr>
        <w:t>
      3) әдістемелік пен педагогикалық кеңестің және медициналық-психологиялық-педагогикалық консилиумдарының жұмысына ықпал ету;</w:t>
      </w:r>
    </w:p>
    <w:p>
      <w:pPr>
        <w:spacing w:after="0"/>
        <w:ind w:left="0"/>
        <w:jc w:val="both"/>
      </w:pPr>
      <w:r>
        <w:rPr>
          <w:rFonts w:ascii="Times New Roman"/>
          <w:b w:val="false"/>
          <w:i w:val="false"/>
          <w:color w:val="000000"/>
          <w:sz w:val="28"/>
        </w:rPr>
        <w:t>
      4)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(дәрігерлерге, дефектологтарға, логопедттерге, тифлопедагогтарға және басқа) аралас-мамандармен өзара жұмыс жүргізу.</w:t>
      </w:r>
    </w:p>
    <w:p>
      <w:pPr>
        <w:spacing w:after="0"/>
        <w:ind w:left="0"/>
        <w:jc w:val="both"/>
      </w:pPr>
      <w:r>
        <w:rPr>
          <w:rFonts w:ascii="Times New Roman"/>
          <w:b w:val="false"/>
          <w:i w:val="false"/>
          <w:color w:val="000000"/>
          <w:sz w:val="28"/>
        </w:rPr>
        <w:t>
      12. Түзету-дамытушылық бағыттар:</w:t>
      </w:r>
    </w:p>
    <w:p>
      <w:pPr>
        <w:spacing w:after="0"/>
        <w:ind w:left="0"/>
        <w:jc w:val="both"/>
      </w:pPr>
      <w:r>
        <w:rPr>
          <w:rFonts w:ascii="Times New Roman"/>
          <w:b w:val="false"/>
          <w:i w:val="false"/>
          <w:color w:val="000000"/>
          <w:sz w:val="28"/>
        </w:rPr>
        <w:t>
      1) психологиялық-педагогикалық тренингтер өткізу;</w:t>
      </w:r>
    </w:p>
    <w:p>
      <w:pPr>
        <w:spacing w:after="0"/>
        <w:ind w:left="0"/>
        <w:jc w:val="both"/>
      </w:pPr>
      <w:r>
        <w:rPr>
          <w:rFonts w:ascii="Times New Roman"/>
          <w:b w:val="false"/>
          <w:i w:val="false"/>
          <w:color w:val="000000"/>
          <w:sz w:val="28"/>
        </w:rPr>
        <w:t>
      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13. Психологиялық қызмет жеке немесе топтық негізде білім алушыларға, олардың ата-аналарына (немесе оларды ауыстыратын тұлғаларға) және педагог қызметкерлерге жұмыстың диагностикалық,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p>
    <w:p>
      <w:pPr>
        <w:spacing w:after="0"/>
        <w:ind w:left="0"/>
        <w:jc w:val="both"/>
      </w:pPr>
      <w:r>
        <w:rPr>
          <w:rFonts w:ascii="Times New Roman"/>
          <w:b w:val="false"/>
          <w:i w:val="false"/>
          <w:color w:val="000000"/>
          <w:sz w:val="28"/>
        </w:rPr>
        <w:t>
      14. Психологиялық қызметтің жұмысы әкімшілікпен, педагогикалық ұжыммен, медициналық қызметкерлермен, психологиялық-медициналық-педагогикалық консультациялармен, ата-аналармен (немесе оларды ауыстыратын тұлғалармен) тығыз байланыста жүзеге асырылады.</w:t>
      </w:r>
    </w:p>
    <w:p>
      <w:pPr>
        <w:spacing w:after="0"/>
        <w:ind w:left="0"/>
        <w:jc w:val="both"/>
      </w:pPr>
      <w:r>
        <w:rPr>
          <w:rFonts w:ascii="Times New Roman"/>
          <w:b w:val="false"/>
          <w:i w:val="false"/>
          <w:color w:val="000000"/>
          <w:sz w:val="28"/>
        </w:rPr>
        <w:t>
      15. Білім беру ұйымдарында психологиялық қызметтің жұмысын білім беру ұйымының басшысы үйлестіреді.</w:t>
      </w:r>
    </w:p>
    <w:p>
      <w:pPr>
        <w:spacing w:after="0"/>
        <w:ind w:left="0"/>
        <w:jc w:val="both"/>
      </w:pPr>
      <w:r>
        <w:rPr>
          <w:rFonts w:ascii="Times New Roman"/>
          <w:b w:val="false"/>
          <w:i w:val="false"/>
          <w:color w:val="000000"/>
          <w:sz w:val="28"/>
        </w:rPr>
        <w:t>
      16. Педагог-психолог өз қызметінде:</w:t>
      </w:r>
    </w:p>
    <w:p>
      <w:pPr>
        <w:spacing w:after="0"/>
        <w:ind w:left="0"/>
        <w:jc w:val="both"/>
      </w:pPr>
      <w:r>
        <w:rPr>
          <w:rFonts w:ascii="Times New Roman"/>
          <w:b w:val="false"/>
          <w:i w:val="false"/>
          <w:color w:val="000000"/>
          <w:sz w:val="28"/>
        </w:rPr>
        <w:t>
      1) осы Қағидаларды басшылыққа алады;</w:t>
      </w:r>
    </w:p>
    <w:p>
      <w:pPr>
        <w:spacing w:after="0"/>
        <w:ind w:left="0"/>
        <w:jc w:val="both"/>
      </w:pPr>
      <w:r>
        <w:rPr>
          <w:rFonts w:ascii="Times New Roman"/>
          <w:b w:val="false"/>
          <w:i w:val="false"/>
          <w:color w:val="000000"/>
          <w:sz w:val="28"/>
        </w:rPr>
        <w:t>
      2) өзінің кәсіби құзыреттілігі және біліктілік талаптары шеңберінде шешім қабылдайды;</w:t>
      </w:r>
    </w:p>
    <w:p>
      <w:pPr>
        <w:spacing w:after="0"/>
        <w:ind w:left="0"/>
        <w:jc w:val="both"/>
      </w:pPr>
      <w:r>
        <w:rPr>
          <w:rFonts w:ascii="Times New Roman"/>
          <w:b w:val="false"/>
          <w:i w:val="false"/>
          <w:color w:val="000000"/>
          <w:sz w:val="28"/>
        </w:rPr>
        <w:t>
      3) жалпы психология, педагогикалық психология мен жалпы педагогика, жеке тұлға психологиясы және дифференциалды психология, балалар және жас ерекшелік психологиясы, әлеуметтік психология, медициналық психология, психодиагностика, психологиялық консультация беру және әлеуметтік, практикалық және жас ерекшеліктік психология саласындағы психологиялық ғылымның жаңа жетістіктеріне ие болады;</w:t>
      </w:r>
    </w:p>
    <w:p>
      <w:pPr>
        <w:spacing w:after="0"/>
        <w:ind w:left="0"/>
        <w:jc w:val="both"/>
      </w:pP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әдістерін қолданады;</w:t>
      </w:r>
    </w:p>
    <w:p>
      <w:pPr>
        <w:spacing w:after="0"/>
        <w:ind w:left="0"/>
        <w:jc w:val="both"/>
      </w:pPr>
      <w:r>
        <w:rPr>
          <w:rFonts w:ascii="Times New Roman"/>
          <w:b w:val="false"/>
          <w:i w:val="false"/>
          <w:color w:val="000000"/>
          <w:sz w:val="28"/>
        </w:rPr>
        <w:t>
      5) белсенді оқыту, қарым-қатынас жасаудың әлеуметтік-психологиялық тренинг әдістерін, жеке және топтық кәсіптік консультациялар берудің, білім алушылардың қалыпты дамуының диагностикасы мен түзетудің заманауи әдістерін қолданады;</w:t>
      </w:r>
    </w:p>
    <w:p>
      <w:pPr>
        <w:spacing w:after="0"/>
        <w:ind w:left="0"/>
        <w:jc w:val="both"/>
      </w:pPr>
      <w:r>
        <w:rPr>
          <w:rFonts w:ascii="Times New Roman"/>
          <w:b w:val="false"/>
          <w:i w:val="false"/>
          <w:color w:val="000000"/>
          <w:sz w:val="28"/>
        </w:rPr>
        <w:t>
      6) барлық оқу кезеңінде білім алушының жеке-психологиялық ерекшелектерінің психодиагностикалауды жоспарлайды;</w:t>
      </w:r>
    </w:p>
    <w:p>
      <w:pPr>
        <w:spacing w:after="0"/>
        <w:ind w:left="0"/>
        <w:jc w:val="both"/>
      </w:pPr>
      <w:r>
        <w:rPr>
          <w:rFonts w:ascii="Times New Roman"/>
          <w:b w:val="false"/>
          <w:i w:val="false"/>
          <w:color w:val="000000"/>
          <w:sz w:val="28"/>
        </w:rPr>
        <w:t>
      7) білім алушылардың тұлғалық қалыптасуындағы және дамуындағы ақаулықты анықтайды;</w:t>
      </w:r>
    </w:p>
    <w:p>
      <w:pPr>
        <w:spacing w:after="0"/>
        <w:ind w:left="0"/>
        <w:jc w:val="both"/>
      </w:pPr>
      <w:r>
        <w:rPr>
          <w:rFonts w:ascii="Times New Roman"/>
          <w:b w:val="false"/>
          <w:i w:val="false"/>
          <w:color w:val="000000"/>
          <w:sz w:val="28"/>
        </w:rPr>
        <w:t>
      8) білім алушыларға, педагогтарға, ата-аналарға жеке, кәсіптік және басқа да мәселелерді шешуде психологиялық көмек және қолдау көрсетеді;</w:t>
      </w:r>
    </w:p>
    <w:p>
      <w:pPr>
        <w:spacing w:after="0"/>
        <w:ind w:left="0"/>
        <w:jc w:val="both"/>
      </w:pPr>
      <w:r>
        <w:rPr>
          <w:rFonts w:ascii="Times New Roman"/>
          <w:b w:val="false"/>
          <w:i w:val="false"/>
          <w:color w:val="000000"/>
          <w:sz w:val="28"/>
        </w:rPr>
        <w:t>
      9) күйзеліс, жанжал, қатты эмоционалды күйзеліс жағдайында жүрген педагогтарға, білім алушыларға психологиялық көмек және қолдау көрсетуді жүзеге асырады;</w:t>
      </w:r>
    </w:p>
    <w:p>
      <w:pPr>
        <w:spacing w:after="0"/>
        <w:ind w:left="0"/>
        <w:jc w:val="both"/>
      </w:pPr>
      <w:r>
        <w:rPr>
          <w:rFonts w:ascii="Times New Roman"/>
          <w:b w:val="false"/>
          <w:i w:val="false"/>
          <w:color w:val="000000"/>
          <w:sz w:val="28"/>
        </w:rPr>
        <w:t>
      10) білім алушылардың бейәлеуметтік әрекеттерінің алдын алады және оларды уақытылы түзетуді жүзеге асырады;</w:t>
      </w:r>
    </w:p>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p>
      <w:pPr>
        <w:spacing w:after="0"/>
        <w:ind w:left="0"/>
        <w:jc w:val="both"/>
      </w:pPr>
      <w:r>
        <w:rPr>
          <w:rFonts w:ascii="Times New Roman"/>
          <w:b w:val="false"/>
          <w:i w:val="false"/>
          <w:color w:val="000000"/>
          <w:sz w:val="28"/>
        </w:rPr>
        <w:t>
      12) тиісті кәсіби даярлығы жоқ адамдардың орта білім беру ұйымдарында психодиагностика, психологиялық түзету жұмыстарын жүргізуге жол бермейді;</w:t>
      </w:r>
    </w:p>
    <w:p>
      <w:pPr>
        <w:spacing w:after="0"/>
        <w:ind w:left="0"/>
        <w:jc w:val="both"/>
      </w:pPr>
      <w:r>
        <w:rPr>
          <w:rFonts w:ascii="Times New Roman"/>
          <w:b w:val="false"/>
          <w:i w:val="false"/>
          <w:color w:val="000000"/>
          <w:sz w:val="28"/>
        </w:rPr>
        <w:t>
      13) орта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p>
      <w:pPr>
        <w:spacing w:after="0"/>
        <w:ind w:left="0"/>
        <w:jc w:val="both"/>
      </w:pPr>
      <w:r>
        <w:rPr>
          <w:rFonts w:ascii="Times New Roman"/>
          <w:b w:val="false"/>
          <w:i w:val="false"/>
          <w:color w:val="000000"/>
          <w:sz w:val="28"/>
        </w:rPr>
        <w:t>
      14) зерттеу жұмыстарының материалдары бойынша психологиялық-педагогикалық қорытынды жасайды;</w:t>
      </w:r>
    </w:p>
    <w:p>
      <w:pPr>
        <w:spacing w:after="0"/>
        <w:ind w:left="0"/>
        <w:jc w:val="both"/>
      </w:pPr>
      <w:r>
        <w:rPr>
          <w:rFonts w:ascii="Times New Roman"/>
          <w:b w:val="false"/>
          <w:i w:val="false"/>
          <w:color w:val="000000"/>
          <w:sz w:val="28"/>
        </w:rPr>
        <w:t>
      15)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16) білім алушылар, тәрбиеленушілер педагогикалық қызметкерлер мен ата-аналар (оларды алмастыратын тұлғалар) арасында психологиялық мәдениетті қалыптастырады;</w:t>
      </w:r>
    </w:p>
    <w:p>
      <w:pPr>
        <w:spacing w:after="0"/>
        <w:ind w:left="0"/>
        <w:jc w:val="both"/>
      </w:pPr>
      <w:r>
        <w:rPr>
          <w:rFonts w:ascii="Times New Roman"/>
          <w:b w:val="false"/>
          <w:i w:val="false"/>
          <w:color w:val="000000"/>
          <w:sz w:val="28"/>
        </w:rPr>
        <w:t>
      17) білім алушылармен, ата-аналармен және педагогтармен психодиагностикалық, консультациялық, ағартушылық-профилиактикалық, түзету-дамытушылық және әлеуметтік-диспетчерлік жұмыстардың нысандарын және әдістерін таңдайды;</w:t>
      </w:r>
    </w:p>
    <w:p>
      <w:pPr>
        <w:spacing w:after="0"/>
        <w:ind w:left="0"/>
        <w:jc w:val="both"/>
      </w:pPr>
      <w:r>
        <w:rPr>
          <w:rFonts w:ascii="Times New Roman"/>
          <w:b w:val="false"/>
          <w:i w:val="false"/>
          <w:color w:val="000000"/>
          <w:sz w:val="28"/>
        </w:rPr>
        <w:t>
      18) оқу-тәрбие үдерісін ұйымдастыру бойынша құжаттамалармен, білім алушылардың және педагогтердің жеке істерімен танысады;</w:t>
      </w:r>
    </w:p>
    <w:p>
      <w:pPr>
        <w:spacing w:after="0"/>
        <w:ind w:left="0"/>
        <w:jc w:val="both"/>
      </w:pPr>
      <w:r>
        <w:rPr>
          <w:rFonts w:ascii="Times New Roman"/>
          <w:b w:val="false"/>
          <w:i w:val="false"/>
          <w:color w:val="000000"/>
          <w:sz w:val="28"/>
        </w:rPr>
        <w:t>
      19) түзету және дамытушылық бағдарламаларын және психологиялық жұмыстың жаңа әдістемесін жасауды талқылауға қатысады;</w:t>
      </w:r>
    </w:p>
    <w:p>
      <w:pPr>
        <w:spacing w:after="0"/>
        <w:ind w:left="0"/>
        <w:jc w:val="both"/>
      </w:pPr>
      <w:r>
        <w:rPr>
          <w:rFonts w:ascii="Times New Roman"/>
          <w:b w:val="false"/>
          <w:i w:val="false"/>
          <w:color w:val="000000"/>
          <w:sz w:val="28"/>
        </w:rPr>
        <w:t>
      20) жоғары оқу орындарының психология кафедраларымен және тәжірибелі психологтар қауымдастықтарымен байланыс жасайды;</w:t>
      </w:r>
    </w:p>
    <w:p>
      <w:pPr>
        <w:spacing w:after="0"/>
        <w:ind w:left="0"/>
        <w:jc w:val="both"/>
      </w:pPr>
      <w:r>
        <w:rPr>
          <w:rFonts w:ascii="Times New Roman"/>
          <w:b w:val="false"/>
          <w:i w:val="false"/>
          <w:color w:val="000000"/>
          <w:sz w:val="28"/>
        </w:rPr>
        <w:t>
      21) Психологиялық қызметтің жұмысын жақсарту мәселесі бойынша аудандық (қалалық) білім беру бөлімдеріне және Маңғыстау облысының білім басқармасына ұсыныспен шығады;</w:t>
      </w:r>
    </w:p>
    <w:p>
      <w:pPr>
        <w:spacing w:after="0"/>
        <w:ind w:left="0"/>
        <w:jc w:val="both"/>
      </w:pPr>
      <w:r>
        <w:rPr>
          <w:rFonts w:ascii="Times New Roman"/>
          <w:b w:val="false"/>
          <w:i w:val="false"/>
          <w:color w:val="000000"/>
          <w:sz w:val="28"/>
        </w:rPr>
        <w:t>
      22) пәндік кафедралардың және медициналық-психологиялық-педагогикалық консилиумның, педагогикалық және әдістемелік кеңестердің жұмысына қатысады;</w:t>
      </w:r>
    </w:p>
    <w:p>
      <w:pPr>
        <w:spacing w:after="0"/>
        <w:ind w:left="0"/>
        <w:jc w:val="both"/>
      </w:pPr>
      <w:r>
        <w:rPr>
          <w:rFonts w:ascii="Times New Roman"/>
          <w:b w:val="false"/>
          <w:i w:val="false"/>
          <w:color w:val="000000"/>
          <w:sz w:val="28"/>
        </w:rPr>
        <w:t>
      17. Педагог-психолог:</w:t>
      </w:r>
    </w:p>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p>
      <w:pPr>
        <w:spacing w:after="0"/>
        <w:ind w:left="0"/>
        <w:jc w:val="both"/>
      </w:pPr>
      <w:r>
        <w:rPr>
          <w:rFonts w:ascii="Times New Roman"/>
          <w:b w:val="false"/>
          <w:i w:val="false"/>
          <w:color w:val="000000"/>
          <w:sz w:val="28"/>
        </w:rPr>
        <w:t>
      2) Психологиялық қызметтің есепке алу-есеп беру құжаттамаларының жүргізілуін және сақталуын;</w:t>
      </w:r>
    </w:p>
    <w:p>
      <w:pPr>
        <w:spacing w:after="0"/>
        <w:ind w:left="0"/>
        <w:jc w:val="both"/>
      </w:pPr>
      <w:r>
        <w:rPr>
          <w:rFonts w:ascii="Times New Roman"/>
          <w:b w:val="false"/>
          <w:i w:val="false"/>
          <w:color w:val="000000"/>
          <w:sz w:val="28"/>
        </w:rPr>
        <w:t>
      3) кәсіптік психологиялық этиканың сақталуын;</w:t>
      </w:r>
    </w:p>
    <w:p>
      <w:pPr>
        <w:spacing w:after="0"/>
        <w:ind w:left="0"/>
        <w:jc w:val="both"/>
      </w:pPr>
      <w:r>
        <w:rPr>
          <w:rFonts w:ascii="Times New Roman"/>
          <w:b w:val="false"/>
          <w:i w:val="false"/>
          <w:color w:val="000000"/>
          <w:sz w:val="28"/>
        </w:rPr>
        <w:t>
      4) Психологиялық қызметтің жұмысына берілген материалды-техникалық құралдардың сақталуын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