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1184" w14:textId="08e1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Субсидияланатын тыңайтқыштардың (органикалық тыңайтқыштарды қоспағанда) түрлерін және субсидиялардың нормаларын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2015 жылғы 13 мамырдағы № 143 қаулысы. Маңғыстау облысы әділет департаментінде 2015 жылғы 29 мамырда № 2731 болып тіркелді. Күші жойылды – Маңғыстау облысы әкімдігінің 2016 жылғы 01 сәуірдегі № 86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әкімдігінің 01.04.2016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 – өзі басқару туралы" 2001 жылғы 23 қаңтардағы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–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29 мамырдағы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Тыңайтқыштардың құнын (органикалық тыңайтқыштарды қоспағанда) субсидиялау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Субсидияланатын тыңайтқыштардың түрлері (органикалық тыңайтқыштарды қоспағанда) мен субсидиялардың нормалары: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отандық өндірушілер өткізген тыңайтқыштардың 1 тоннасына (литріне, килограмына);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2–қосымшасына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тыңайтқыш берушіден және (немесе) шетелдік тыңайтқыш өндірушілерден сатып алынған тыңайтқыштардың 1 тоннасына (литріне, килограмына)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"Облыстық ауыл шаруашылығы басқармасы" мемлекеттік мекемесі (Б. Ерсайынұлы):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"Әділет"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Р. М. Әміржановқа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мамыр 2015 жыл.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М.Б. Альбекова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мамыр 2015 жыл.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 Б. Нарешова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мамыр 2015 жыл.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"Облыстық ауыл 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Ерсайынұлы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 мамыр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167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167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13 мамыр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