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c982" w14:textId="648c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2010 жылғы 15 шілдедегі № 266 және Маңғыстау облыстық мәслихатының 2010 жылғы 23 шілдедегі № 26/304 "Түпқараған ауданының Сайын Шапағатов селолық округын құру туралы"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29 шілдедегі № 224 қаулысы және Маңғыстау облыстық мәслихатының 2015 жылғы 29 шілдедегі № 27/413 шешімі. Маңғыстау облысы Әділет департаментінде 2015 жылғы 03 қыркүйекте № 2819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кейбір заңнамалық актілеріне ономастика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21 қаңтардағы Қазақстан Республикасының Заңына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2010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2010 жылғы 23 шілдедегі № 26/304 "Түпқараған ауданының Сайын Шапағатов селолық округын құру туралы" қаулысы мен шешіміне (Нормативтік құқықтық актілердің мемлекеттік тіркеу тізілімінде № 2076 болып тіркелген, "Маңғыстау" газетінде 2010 жылғы 25 тамызда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 мен шешімнің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ауданының Сайын Шапағатов ауылдық округын құру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Ақшұқыр ауылдық округі құрамынан бөліп, шекарасы Сайын Шапағатов ауылы аумағындағы, орталығы осы ауыл болатын Түпқараған ауданының Сайын Шапағатов ауылдық округі құрылсын.".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облыстық мәслихаты аппаратының басшысы (Д.Сейбағытов) осы қаулының және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және шешімнің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