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5216" w14:textId="a085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тауарлық газын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04 тамыздағы № 235 қаулысы. Маңғыстау облысы Әділет департаментінде 2015 жылғы 08 қыркүйекте № 2823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«Газ және газбен жабдықтау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9 қаңтардағы,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облысында тауарлық газын тұтыну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энергетика және тұрғын үй-коммуналдық шаруашылық басқармасы» мемлекеттік мекемесі (С.Х. Аманбеков)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С.Х. Аманбеков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2015 жыл.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04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облысында тауарлық газын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349"/>
        <w:gridCol w:w="2502"/>
        <w:gridCol w:w="2816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Тауарлық газын тұтыну сипаттамасы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тұтыну нормасы (м</w:t>
            </w:r>
            <w:r>
              <w:drawing>
                <wp:inline distT="0" distB="0" distL="0" distR="0">
                  <wp:extent cx="101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
</w:t>
            </w:r>
          </w:p>
        </w:tc>
      </w:tr>
      <w:tr>
        <w:trPr>
          <w:trHeight w:val="15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Пәтерде газ плитасы және орталықтандырылған ыстық сумен жабдықтау болған жағдайда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Пәтерде газ плитасы және газбен су қыздырғыш болған жағдайда (орталықтандырылған ыстық сумен жабдықтау болмаған жағдайда)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Пәтерде газ плитасы болған жағдайда, орталықтандырылған ыстық сумен жабдықтау және газбен су қыздырғыш болмаған жағдайда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15,03</w:t>
            </w:r>
          </w:p>
        </w:tc>
      </w:tr>
      <w:tr>
        <w:trPr>
          <w:trHeight w:val="12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үйлерді жылыту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жылыту алаңына (жылыту кезеңінде)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