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a14" w14:textId="6403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20 тамыздағы № 257 қаулысы. Маңғыстау облысы Әділет департаментінде 2015 жылғы 17 қыркүйекте № 2830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«Дiни қызмет және дiни бiрлестiктер туралы» 2011 жылғы 11 қазандағы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5 - 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2015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туралы» қаулысына (Нормативтік құқықтық актілерді мемлекеттік тіркеу тізілімінде № 2653 болып тіркелген, 2015 жылғы 7 сәуірде «Маңғыстау»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дін істері басқармасы» мемлекеттік мекемесі (Е.Ж. Есбергенов) осы қаулының «Әділет» ақпараттық-құқықтық жүйесі мен бұқаралық ақпарат құралдарында ресми жариялануын, Маңғыстау облысының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міндетті атқарушы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Трумов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 істері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Е.Ж. Есбергенов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