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223f4" w14:textId="55223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денсаулық сақтау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13 қазандағы № 306 қаулысы. Маңғыстау облысы Әділет департаментінде 2015 жылғы 20 қарашада № 2869 болып тіркелді. Күші жойылды - Маңғыстау облысы әкімдігінің 2019 жылғы 11 желтоқсандағы № 261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ff0000"/>
          <w:sz w:val="28"/>
        </w:rPr>
        <w:t xml:space="preserve">
      Ескерту. Күші жойылды - Маңғыстау облысы әкімдігінің 11.12.2019 </w:t>
      </w:r>
      <w:r>
        <w:rPr>
          <w:rFonts w:ascii="Times New Roman"/>
          <w:b w:val="false"/>
          <w:i w:val="false"/>
          <w:color w:val="ff0000"/>
          <w:sz w:val="28"/>
        </w:rPr>
        <w:t>№ 261</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"Маңғыстау облысының денсаулық сақтау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"Маңғыстау облысының денсаулық сақтау басқармасы" мемлекеттік мекемесі (Р.Ф. Бектубаев) осы қаулының "Әділет" ақпараттық-құқықтық жүйесі мен бұқаралық ақпарат құралдарына ресми жариялануын, Маңғыстау облысы әкімдігінің интернет-ресурсында орналасуын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Б.Ғ. Нұрғазиеваға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w:t>
      </w:r>
    </w:p>
    <w:p>
      <w:pPr>
        <w:spacing w:after="0"/>
        <w:ind w:left="0"/>
        <w:jc w:val="both"/>
      </w:pPr>
      <w:r>
        <w:rPr>
          <w:rFonts w:ascii="Times New Roman"/>
          <w:b w:val="false"/>
          <w:i w:val="false"/>
          <w:color w:val="000000"/>
          <w:sz w:val="28"/>
        </w:rPr>
        <w:t>
      денсаулық сақтау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Р.Ф. Бектубаев</w:t>
      </w:r>
    </w:p>
    <w:p>
      <w:pPr>
        <w:spacing w:after="0"/>
        <w:ind w:left="0"/>
        <w:jc w:val="both"/>
      </w:pPr>
      <w:r>
        <w:rPr>
          <w:rFonts w:ascii="Times New Roman"/>
          <w:b w:val="false"/>
          <w:i w:val="false"/>
          <w:color w:val="000000"/>
          <w:sz w:val="28"/>
        </w:rPr>
        <w:t>
      04 қараша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Манғыстау облысы әкімдігінің</w:t>
            </w:r>
            <w:r>
              <w:br/>
            </w:r>
            <w:r>
              <w:rPr>
                <w:rFonts w:ascii="Times New Roman"/>
                <w:b w:val="false"/>
                <w:i w:val="false"/>
                <w:color w:val="000000"/>
                <w:sz w:val="20"/>
              </w:rPr>
              <w:t>2015 жылғы 04 қарашадағы</w:t>
            </w:r>
            <w:r>
              <w:br/>
            </w:r>
            <w:r>
              <w:rPr>
                <w:rFonts w:ascii="Times New Roman"/>
                <w:b w:val="false"/>
                <w:i w:val="false"/>
                <w:color w:val="000000"/>
                <w:sz w:val="20"/>
              </w:rPr>
              <w:t>№ 341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"Маңғыстау облысының денсаулық сақтау басқармасы"</w:t>
      </w:r>
      <w:r>
        <w:br/>
      </w:r>
      <w:r>
        <w:rPr>
          <w:rFonts w:ascii="Times New Roman"/>
          <w:b/>
          <w:i w:val="false"/>
          <w:color w:val="000000"/>
        </w:rPr>
        <w:t>мемлекеттік мекемесі туралы</w:t>
      </w:r>
      <w:r>
        <w:br/>
      </w:r>
      <w:r>
        <w:rPr>
          <w:rFonts w:ascii="Times New Roman"/>
          <w:b/>
          <w:i w:val="false"/>
          <w:color w:val="000000"/>
        </w:rPr>
        <w:t>ЕРЕЖЕ 1. Жалпы ережелер</w:t>
      </w:r>
    </w:p>
    <w:bookmarkEnd w:id="5"/>
    <w:bookmarkStart w:name="z8" w:id="6"/>
    <w:p>
      <w:pPr>
        <w:spacing w:after="0"/>
        <w:ind w:left="0"/>
        <w:jc w:val="both"/>
      </w:pPr>
      <w:r>
        <w:rPr>
          <w:rFonts w:ascii="Times New Roman"/>
          <w:b w:val="false"/>
          <w:i w:val="false"/>
          <w:color w:val="000000"/>
          <w:sz w:val="28"/>
        </w:rPr>
        <w:t>
      1. "Маңғыстау облысының денсаулық сақтау басқармасы" мемлекеттік мекемесіне азаматтардың денсаулық сақтау саласындағы басшылықты жүзеге асыратын мемлекеттік орган болып табылады.</w:t>
      </w:r>
    </w:p>
    <w:bookmarkEnd w:id="6"/>
    <w:bookmarkStart w:name="z9" w:id="7"/>
    <w:p>
      <w:pPr>
        <w:spacing w:after="0"/>
        <w:ind w:left="0"/>
        <w:jc w:val="both"/>
      </w:pPr>
      <w:r>
        <w:rPr>
          <w:rFonts w:ascii="Times New Roman"/>
          <w:b w:val="false"/>
          <w:i w:val="false"/>
          <w:color w:val="000000"/>
          <w:sz w:val="28"/>
        </w:rPr>
        <w:t xml:space="preserve">
      2. "Маңғыстау облысының денсаулық сақтау басқармасы" мемлекеттік мекемесі өз қызметін Қазақстан Республикасының Конститутциясына және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7"/>
    <w:bookmarkStart w:name="z10" w:id="8"/>
    <w:p>
      <w:pPr>
        <w:spacing w:after="0"/>
        <w:ind w:left="0"/>
        <w:jc w:val="both"/>
      </w:pPr>
      <w:r>
        <w:rPr>
          <w:rFonts w:ascii="Times New Roman"/>
          <w:b w:val="false"/>
          <w:i w:val="false"/>
          <w:color w:val="000000"/>
          <w:sz w:val="28"/>
        </w:rPr>
        <w:t>
      3. "Маңғыстау облысының денсаулық сақтау басқармасы"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органдарындарында шоттары болады.</w:t>
      </w:r>
    </w:p>
    <w:bookmarkEnd w:id="8"/>
    <w:bookmarkStart w:name="z11" w:id="9"/>
    <w:p>
      <w:pPr>
        <w:spacing w:after="0"/>
        <w:ind w:left="0"/>
        <w:jc w:val="both"/>
      </w:pPr>
      <w:r>
        <w:rPr>
          <w:rFonts w:ascii="Times New Roman"/>
          <w:b w:val="false"/>
          <w:i w:val="false"/>
          <w:color w:val="000000"/>
          <w:sz w:val="28"/>
        </w:rPr>
        <w:t>
      4. "Маңғыстау облысының денсаулық сақтау басқармасы" мемлекеттік мекемесі азаматтық-құқықтық қатынастарға өз атынан түседі.</w:t>
      </w:r>
    </w:p>
    <w:bookmarkEnd w:id="9"/>
    <w:bookmarkStart w:name="z12" w:id="10"/>
    <w:p>
      <w:pPr>
        <w:spacing w:after="0"/>
        <w:ind w:left="0"/>
        <w:jc w:val="both"/>
      </w:pPr>
      <w:r>
        <w:rPr>
          <w:rFonts w:ascii="Times New Roman"/>
          <w:b w:val="false"/>
          <w:i w:val="false"/>
          <w:color w:val="000000"/>
          <w:sz w:val="28"/>
        </w:rPr>
        <w:t>
      5. "Маңғыстау облысының денсаулық сақтау басқарамасы" мемлекеттік мекемесі егер заңнамаға сәйкес осыған уәкілеттік берілген болса, мемлекет атынан азаматтық-құқықтық қатынастардың тарапы болуға құқығы бар.</w:t>
      </w:r>
    </w:p>
    <w:bookmarkEnd w:id="10"/>
    <w:bookmarkStart w:name="z13" w:id="11"/>
    <w:p>
      <w:pPr>
        <w:spacing w:after="0"/>
        <w:ind w:left="0"/>
        <w:jc w:val="both"/>
      </w:pPr>
      <w:r>
        <w:rPr>
          <w:rFonts w:ascii="Times New Roman"/>
          <w:b w:val="false"/>
          <w:i w:val="false"/>
          <w:color w:val="000000"/>
          <w:sz w:val="28"/>
        </w:rPr>
        <w:t>
      6. "Маңғыстау облысының денсаулық сақтау басқармасы" мемлекеттік мекемесі өз құзыретінің мәселелері бойынша заңнамада белгіленген тәртіппен Маңғыстау облысының денсаулық сақтау басқармасы мемлекеттік мекемесі бірінші басшысының бұйрықтарымен және Қазақстан Республикасының заңнамасында көзделген басқа да актілерімен рәсімделетін шешімдер қабылдайды.</w:t>
      </w:r>
    </w:p>
    <w:bookmarkEnd w:id="11"/>
    <w:bookmarkStart w:name="z14" w:id="12"/>
    <w:p>
      <w:pPr>
        <w:spacing w:after="0"/>
        <w:ind w:left="0"/>
        <w:jc w:val="both"/>
      </w:pPr>
      <w:r>
        <w:rPr>
          <w:rFonts w:ascii="Times New Roman"/>
          <w:b w:val="false"/>
          <w:i w:val="false"/>
          <w:color w:val="000000"/>
          <w:sz w:val="28"/>
        </w:rPr>
        <w:t>
      7. "Маңғыстау облысының денсаулық сақтау басқармасы" мемлекеттік мекемесінің құрылымы мен штат санының лимиті қолданыстағы заңнамаға сәйкес бекітіледі.</w:t>
      </w:r>
    </w:p>
    <w:bookmarkEnd w:id="12"/>
    <w:bookmarkStart w:name="z15" w:id="13"/>
    <w:p>
      <w:pPr>
        <w:spacing w:after="0"/>
        <w:ind w:left="0"/>
        <w:jc w:val="both"/>
      </w:pPr>
      <w:r>
        <w:rPr>
          <w:rFonts w:ascii="Times New Roman"/>
          <w:b w:val="false"/>
          <w:i w:val="false"/>
          <w:color w:val="000000"/>
          <w:sz w:val="28"/>
        </w:rPr>
        <w:t>
      8. Заңды тұлғаның орналасқан жері: Қазақстан Республикасы, Маңғыстау облысы, 130000, Ақтау қаласы, 3 шағын аудан, № 100 ғимарат.</w:t>
      </w:r>
    </w:p>
    <w:bookmarkEnd w:id="13"/>
    <w:bookmarkStart w:name="z16" w:id="14"/>
    <w:p>
      <w:pPr>
        <w:spacing w:after="0"/>
        <w:ind w:left="0"/>
        <w:jc w:val="both"/>
      </w:pPr>
      <w:r>
        <w:rPr>
          <w:rFonts w:ascii="Times New Roman"/>
          <w:b w:val="false"/>
          <w:i w:val="false"/>
          <w:color w:val="000000"/>
          <w:sz w:val="28"/>
        </w:rPr>
        <w:t>
      9. Мемлекеттік органның толық атауы:</w:t>
      </w:r>
    </w:p>
    <w:bookmarkEnd w:id="14"/>
    <w:p>
      <w:pPr>
        <w:spacing w:after="0"/>
        <w:ind w:left="0"/>
        <w:jc w:val="both"/>
      </w:pPr>
      <w:r>
        <w:rPr>
          <w:rFonts w:ascii="Times New Roman"/>
          <w:b w:val="false"/>
          <w:i w:val="false"/>
          <w:color w:val="000000"/>
          <w:sz w:val="28"/>
        </w:rPr>
        <w:t>
      мемлекеттік тілде: "Маңғыстау облысының денсаулық сақтау басқармасы" мемлекеттік мекеме;</w:t>
      </w:r>
    </w:p>
    <w:p>
      <w:pPr>
        <w:spacing w:after="0"/>
        <w:ind w:left="0"/>
        <w:jc w:val="both"/>
      </w:pPr>
      <w:r>
        <w:rPr>
          <w:rFonts w:ascii="Times New Roman"/>
          <w:b w:val="false"/>
          <w:i w:val="false"/>
          <w:color w:val="000000"/>
          <w:sz w:val="28"/>
        </w:rPr>
        <w:t>
      орыс тілінде: государственное учреждение "Управление здравоохранения Мангистауской области".</w:t>
      </w:r>
    </w:p>
    <w:bookmarkStart w:name="z17" w:id="15"/>
    <w:p>
      <w:pPr>
        <w:spacing w:after="0"/>
        <w:ind w:left="0"/>
        <w:jc w:val="both"/>
      </w:pPr>
      <w:r>
        <w:rPr>
          <w:rFonts w:ascii="Times New Roman"/>
          <w:b w:val="false"/>
          <w:i w:val="false"/>
          <w:color w:val="000000"/>
          <w:sz w:val="28"/>
        </w:rPr>
        <w:t>
      10. "Маңғыстау облысының денсаулық сақтау басқармасы" мемлекеттік мекемесінің құрылтайшысы Маңғыстау облысының әкімдігі болып табылады.</w:t>
      </w:r>
    </w:p>
    <w:bookmarkEnd w:id="15"/>
    <w:bookmarkStart w:name="z18" w:id="16"/>
    <w:p>
      <w:pPr>
        <w:spacing w:after="0"/>
        <w:ind w:left="0"/>
        <w:jc w:val="both"/>
      </w:pPr>
      <w:r>
        <w:rPr>
          <w:rFonts w:ascii="Times New Roman"/>
          <w:b w:val="false"/>
          <w:i w:val="false"/>
          <w:color w:val="000000"/>
          <w:sz w:val="28"/>
        </w:rPr>
        <w:t>
      11. Осы Ереже "Маңғыстау облысының денсаулық сақтау басқармасы" мемлекеттік мекемесінің құрылтай құжаты болып табылады.</w:t>
      </w:r>
    </w:p>
    <w:bookmarkEnd w:id="16"/>
    <w:bookmarkStart w:name="z19" w:id="17"/>
    <w:p>
      <w:pPr>
        <w:spacing w:after="0"/>
        <w:ind w:left="0"/>
        <w:jc w:val="both"/>
      </w:pPr>
      <w:r>
        <w:rPr>
          <w:rFonts w:ascii="Times New Roman"/>
          <w:b w:val="false"/>
          <w:i w:val="false"/>
          <w:color w:val="000000"/>
          <w:sz w:val="28"/>
        </w:rPr>
        <w:t>
      12. "Маңғыстау облысының денсаулық сақтау басқармасы" мемлекеттік мекемесінің қызметін қаржыландыру облыстық бюджеттен жүзеге асырылады.</w:t>
      </w:r>
    </w:p>
    <w:bookmarkEnd w:id="17"/>
    <w:bookmarkStart w:name="z20" w:id="18"/>
    <w:p>
      <w:pPr>
        <w:spacing w:after="0"/>
        <w:ind w:left="0"/>
        <w:jc w:val="both"/>
      </w:pPr>
      <w:r>
        <w:rPr>
          <w:rFonts w:ascii="Times New Roman"/>
          <w:b w:val="false"/>
          <w:i w:val="false"/>
          <w:color w:val="000000"/>
          <w:sz w:val="28"/>
        </w:rPr>
        <w:t>
      13. "Маңғыстау облысының денсаулық сақтау басқармасы" мемлекеттік мекемесіне кәсіпкерлік субъектілерімен "Маңғыстау облысының денсаулық сақтау басқармасы" мемлекеттік мекемесінің функциялары болып табылатын міндеттерді орындау тұрғысында шарттық қатынастарға түсуге тыйым салынады.</w:t>
      </w:r>
    </w:p>
    <w:bookmarkEnd w:id="18"/>
    <w:bookmarkStart w:name="z21" w:id="19"/>
    <w:p>
      <w:pPr>
        <w:spacing w:after="0"/>
        <w:ind w:left="0"/>
        <w:jc w:val="both"/>
      </w:pPr>
      <w:r>
        <w:rPr>
          <w:rFonts w:ascii="Times New Roman"/>
          <w:b w:val="false"/>
          <w:i w:val="false"/>
          <w:color w:val="000000"/>
          <w:sz w:val="28"/>
        </w:rPr>
        <w:t>
      14. "Маңғыстау облысының денсаулық сақтау басқармасы" мемлекеттік мекемесінің жұмыс режимі Қазақстан Республикасының қолданыстағы заңнамасының талаптарына сәйкес дербес анықталады.</w:t>
      </w:r>
    </w:p>
    <w:bookmarkEnd w:id="19"/>
    <w:bookmarkStart w:name="z22" w:id="20"/>
    <w:p>
      <w:pPr>
        <w:spacing w:after="0"/>
        <w:ind w:left="0"/>
        <w:jc w:val="left"/>
      </w:pPr>
      <w:r>
        <w:rPr>
          <w:rFonts w:ascii="Times New Roman"/>
          <w:b/>
          <w:i w:val="false"/>
          <w:color w:val="000000"/>
        </w:rPr>
        <w:t xml:space="preserve"> 2. Маңғыстау облысының денсаулық сақтау басқармасының миссиясы, негізгі міндеттері, функциялары, құқықтары мен міндеттері</w:t>
      </w:r>
    </w:p>
    <w:bookmarkEnd w:id="20"/>
    <w:p>
      <w:pPr>
        <w:spacing w:after="0"/>
        <w:ind w:left="0"/>
        <w:jc w:val="both"/>
      </w:pPr>
      <w:r>
        <w:rPr>
          <w:rFonts w:ascii="Times New Roman"/>
          <w:b w:val="false"/>
          <w:i w:val="false"/>
          <w:color w:val="000000"/>
          <w:sz w:val="28"/>
        </w:rPr>
        <w:t>
      15. "Маңғыстау облысының денсаулық сақтау басқармасы" мемлекеттік мекемесінің миссиясы мемлекттік саясатты тиімді қалыптастыру және іске асыру, денсаулық сақтау саласында қызмет көрсетуді салааралық үйлестіру мен мемлекеттік реттеуді жүзеге асыру жолымен азаматтардың денсаулығын жақсарту болып табылады.</w:t>
      </w:r>
    </w:p>
    <w:bookmarkStart w:name="z23" w:id="21"/>
    <w:p>
      <w:pPr>
        <w:spacing w:after="0"/>
        <w:ind w:left="0"/>
        <w:jc w:val="both"/>
      </w:pPr>
      <w:r>
        <w:rPr>
          <w:rFonts w:ascii="Times New Roman"/>
          <w:b w:val="false"/>
          <w:i w:val="false"/>
          <w:color w:val="000000"/>
          <w:sz w:val="28"/>
        </w:rPr>
        <w:t>
      16. "Маңғыстау облысының денсаулық сақтау басқармасы" мемлекеттік мекемесінің негізгі міндеттері:</w:t>
      </w:r>
    </w:p>
    <w:bookmarkEnd w:id="21"/>
    <w:p>
      <w:pPr>
        <w:spacing w:after="0"/>
        <w:ind w:left="0"/>
        <w:jc w:val="both"/>
      </w:pPr>
      <w:r>
        <w:rPr>
          <w:rFonts w:ascii="Times New Roman"/>
          <w:b w:val="false"/>
          <w:i w:val="false"/>
          <w:color w:val="000000"/>
          <w:sz w:val="28"/>
        </w:rPr>
        <w:t>
      1) азаматтардың денсаулығын сақтау саласындағы мемлекеттік саясатты жүргізу;</w:t>
      </w:r>
    </w:p>
    <w:p>
      <w:pPr>
        <w:spacing w:after="0"/>
        <w:ind w:left="0"/>
        <w:jc w:val="both"/>
      </w:pPr>
      <w:r>
        <w:rPr>
          <w:rFonts w:ascii="Times New Roman"/>
          <w:b w:val="false"/>
          <w:i w:val="false"/>
          <w:color w:val="000000"/>
          <w:sz w:val="28"/>
        </w:rPr>
        <w:t>
      2) облыс халқының денсаулық жағдайын сақтау және нығайту;</w:t>
      </w:r>
    </w:p>
    <w:p>
      <w:pPr>
        <w:spacing w:after="0"/>
        <w:ind w:left="0"/>
        <w:jc w:val="both"/>
      </w:pPr>
      <w:r>
        <w:rPr>
          <w:rFonts w:ascii="Times New Roman"/>
          <w:b w:val="false"/>
          <w:i w:val="false"/>
          <w:color w:val="000000"/>
          <w:sz w:val="28"/>
        </w:rPr>
        <w:t>
      3) Қазақстан Республикасының заңнамасына сәйкес азаматтардың мемлекет кепілдік берген көлем шегінде тегін медициналық көмек алуын қамтамасыз етуді ұйымдастыру;</w:t>
      </w:r>
    </w:p>
    <w:p>
      <w:pPr>
        <w:spacing w:after="0"/>
        <w:ind w:left="0"/>
        <w:jc w:val="both"/>
      </w:pPr>
      <w:r>
        <w:rPr>
          <w:rFonts w:ascii="Times New Roman"/>
          <w:b w:val="false"/>
          <w:i w:val="false"/>
          <w:color w:val="000000"/>
          <w:sz w:val="28"/>
        </w:rPr>
        <w:t>
      4) облыстың денсаулық сақтау ұйымдарын материалдық - техникалық қамтамасыз ету;</w:t>
      </w:r>
    </w:p>
    <w:p>
      <w:pPr>
        <w:spacing w:after="0"/>
        <w:ind w:left="0"/>
        <w:jc w:val="both"/>
      </w:pPr>
      <w:r>
        <w:rPr>
          <w:rFonts w:ascii="Times New Roman"/>
          <w:b w:val="false"/>
          <w:i w:val="false"/>
          <w:color w:val="000000"/>
          <w:sz w:val="28"/>
        </w:rPr>
        <w:t>
      5) облыстың денсаулық сақтау ұйымдарын кадрлық жарақтандыру;</w:t>
      </w:r>
    </w:p>
    <w:p>
      <w:pPr>
        <w:spacing w:after="0"/>
        <w:ind w:left="0"/>
        <w:jc w:val="both"/>
      </w:pPr>
      <w:r>
        <w:rPr>
          <w:rFonts w:ascii="Times New Roman"/>
          <w:b w:val="false"/>
          <w:i w:val="false"/>
          <w:color w:val="000000"/>
          <w:sz w:val="28"/>
        </w:rPr>
        <w:t>
      6) облыстың денсаулық сақтау саласында көрсетілетін мемлекеттік қызметтердің сапасын қамтамасыз ету болып табылады.</w:t>
      </w:r>
    </w:p>
    <w:bookmarkStart w:name="z24" w:id="22"/>
    <w:p>
      <w:pPr>
        <w:spacing w:after="0"/>
        <w:ind w:left="0"/>
        <w:jc w:val="both"/>
      </w:pPr>
      <w:r>
        <w:rPr>
          <w:rFonts w:ascii="Times New Roman"/>
          <w:b w:val="false"/>
          <w:i w:val="false"/>
          <w:color w:val="000000"/>
          <w:sz w:val="28"/>
        </w:rPr>
        <w:t>
      17. "Маңғыстау облысының денсаулық сақтау басқармасы" мемлекеттік мекемесі оған жүктелген міндеттерге сәйкес заңнамада белгіленген тәртіпте келесідей функцияларды жүзеге асырады:</w:t>
      </w:r>
    </w:p>
    <w:bookmarkEnd w:id="22"/>
    <w:p>
      <w:pPr>
        <w:spacing w:after="0"/>
        <w:ind w:left="0"/>
        <w:jc w:val="both"/>
      </w:pPr>
      <w:r>
        <w:rPr>
          <w:rFonts w:ascii="Times New Roman"/>
          <w:b w:val="false"/>
          <w:i w:val="false"/>
          <w:color w:val="000000"/>
          <w:sz w:val="28"/>
        </w:rPr>
        <w:t>
      1) денсаулық сақтау саласындағы мемлекеттік саясатты іске асырады және өңірлік денсаулық сақтау бағдарламарының іске асырылуын қамтамасыз етеді;</w:t>
      </w:r>
    </w:p>
    <w:p>
      <w:pPr>
        <w:spacing w:after="0"/>
        <w:ind w:left="0"/>
        <w:jc w:val="both"/>
      </w:pPr>
      <w:r>
        <w:rPr>
          <w:rFonts w:ascii="Times New Roman"/>
          <w:b w:val="false"/>
          <w:i w:val="false"/>
          <w:color w:val="000000"/>
          <w:sz w:val="28"/>
        </w:rPr>
        <w:t>
      2) Қазақстан Республикасының азаматтары мен оралмандардың тегін медициналық көмектің кепілдік берілген көлемін алу құқығын іске асыруын қамтамасыз етеді:</w:t>
      </w:r>
    </w:p>
    <w:p>
      <w:pPr>
        <w:spacing w:after="0"/>
        <w:ind w:left="0"/>
        <w:jc w:val="both"/>
      </w:pPr>
      <w:r>
        <w:rPr>
          <w:rFonts w:ascii="Times New Roman"/>
          <w:b w:val="false"/>
          <w:i w:val="false"/>
          <w:color w:val="000000"/>
          <w:sz w:val="28"/>
        </w:rPr>
        <w:t>
      уақытша бейімдеу және детоксикациялау орталықтарындағы адамдарды күтіп-бағуға бақылауды жүзеге асырады;</w:t>
      </w:r>
    </w:p>
    <w:p>
      <w:pPr>
        <w:spacing w:after="0"/>
        <w:ind w:left="0"/>
        <w:jc w:val="both"/>
      </w:pPr>
      <w:r>
        <w:rPr>
          <w:rFonts w:ascii="Times New Roman"/>
          <w:b w:val="false"/>
          <w:i w:val="false"/>
          <w:color w:val="000000"/>
          <w:sz w:val="28"/>
        </w:rPr>
        <w:t>
      жергілікті бюджеттен қаржыландырылатын мемлекеттік денсаулық сақтау ұйымдарының қызметіндегі тұрақтылықты және тегін медициналық көмектің кепілдік берілген көлеміне арналған бюджет қаражатының пайдаланылуын қамтамасыз етеді;</w:t>
      </w:r>
    </w:p>
    <w:p>
      <w:pPr>
        <w:spacing w:after="0"/>
        <w:ind w:left="0"/>
        <w:jc w:val="both"/>
      </w:pPr>
      <w:r>
        <w:rPr>
          <w:rFonts w:ascii="Times New Roman"/>
          <w:b w:val="false"/>
          <w:i w:val="false"/>
          <w:color w:val="000000"/>
          <w:sz w:val="28"/>
        </w:rPr>
        <w:t>
      саламатты өмір салтын ынталандыру жөніндегі іс-шаралар кешенін ұйымдастырады;</w:t>
      </w:r>
    </w:p>
    <w:p>
      <w:pPr>
        <w:spacing w:after="0"/>
        <w:ind w:left="0"/>
        <w:jc w:val="both"/>
      </w:pPr>
      <w:r>
        <w:rPr>
          <w:rFonts w:ascii="Times New Roman"/>
          <w:b w:val="false"/>
          <w:i w:val="false"/>
          <w:color w:val="000000"/>
          <w:sz w:val="28"/>
        </w:rPr>
        <w:t>
      еңбек қауіпсіздігі және еңбекті қорғау, тұрмыстық және жол-көліктік жарақаттанудың профилактикасы жөніндегі шараларды қабылдайды;</w:t>
      </w:r>
    </w:p>
    <w:p>
      <w:pPr>
        <w:spacing w:after="0"/>
        <w:ind w:left="0"/>
        <w:jc w:val="both"/>
      </w:pPr>
      <w:r>
        <w:rPr>
          <w:rFonts w:ascii="Times New Roman"/>
          <w:b w:val="false"/>
          <w:i w:val="false"/>
          <w:color w:val="000000"/>
          <w:sz w:val="28"/>
        </w:rPr>
        <w:t>
      денсаулық сақтау ресурстарын тиімді жоспарлау мен пайдалануды қамтамасыз етеді;</w:t>
      </w:r>
    </w:p>
    <w:p>
      <w:pPr>
        <w:spacing w:after="0"/>
        <w:ind w:left="0"/>
        <w:jc w:val="both"/>
      </w:pPr>
      <w:r>
        <w:rPr>
          <w:rFonts w:ascii="Times New Roman"/>
          <w:b w:val="false"/>
          <w:i w:val="false"/>
          <w:color w:val="000000"/>
          <w:sz w:val="28"/>
        </w:rPr>
        <w:t>
      медициналық көрсетілетін қызметтердің сапасын арттыру жөніндегі шараларды қабылдайды;</w:t>
      </w:r>
    </w:p>
    <w:p>
      <w:pPr>
        <w:spacing w:after="0"/>
        <w:ind w:left="0"/>
        <w:jc w:val="both"/>
      </w:pPr>
      <w:r>
        <w:rPr>
          <w:rFonts w:ascii="Times New Roman"/>
          <w:b w:val="false"/>
          <w:i w:val="false"/>
          <w:color w:val="000000"/>
          <w:sz w:val="28"/>
        </w:rPr>
        <w:t>
      халықтың денсаулық сақтау мәселелері жөніндегі ақпаратқа қолжетімділігін қамтамасыз етеді;</w:t>
      </w:r>
    </w:p>
    <w:p>
      <w:pPr>
        <w:spacing w:after="0"/>
        <w:ind w:left="0"/>
        <w:jc w:val="both"/>
      </w:pPr>
      <w:r>
        <w:rPr>
          <w:rFonts w:ascii="Times New Roman"/>
          <w:b w:val="false"/>
          <w:i w:val="false"/>
          <w:color w:val="000000"/>
          <w:sz w:val="28"/>
        </w:rPr>
        <w:t>
      3) қан мен оның компоненттерінің ерікті өтеусіз донорлығын дамыту жөніндегі шаралардың іске асырылуын қамтамасыз етеді;</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жоғары мамандандырылған медициналық көмек алу үшін тұрақты тұратын елді мекеннен тысқары жерлерге шығатын азаматтардың жекелеген санаттарына облысымыздың жергілікті өкілді органдары айқындайтын тізбе бойынша ел ішінде жол жүру ақысын төлейді;</w:t>
      </w:r>
    </w:p>
    <w:p>
      <w:pPr>
        <w:spacing w:after="0"/>
        <w:ind w:left="0"/>
        <w:jc w:val="both"/>
      </w:pPr>
      <w:r>
        <w:rPr>
          <w:rFonts w:ascii="Times New Roman"/>
          <w:b w:val="false"/>
          <w:i w:val="false"/>
          <w:color w:val="000000"/>
          <w:sz w:val="28"/>
        </w:rPr>
        <w:t>
      4) мемлекеттік денсаулық сақтау ұйымдарының кадрмен қамтамасыз етілуін бақылауды ұйымдастырады;</w:t>
      </w:r>
    </w:p>
    <w:p>
      <w:pPr>
        <w:spacing w:after="0"/>
        <w:ind w:left="0"/>
        <w:jc w:val="both"/>
      </w:pPr>
      <w:r>
        <w:rPr>
          <w:rFonts w:ascii="Times New Roman"/>
          <w:b w:val="false"/>
          <w:i w:val="false"/>
          <w:color w:val="000000"/>
          <w:sz w:val="28"/>
        </w:rPr>
        <w:t>
      жас мамандарды әлеуметтік қолдау және бекіту шараларын қоса алғанда, мемлекеттік денсаулық сақтау ұйымдарын кадрлық қамтамасыз ету бойынша шаралар қолданады;</w:t>
      </w:r>
    </w:p>
    <w:p>
      <w:pPr>
        <w:spacing w:after="0"/>
        <w:ind w:left="0"/>
        <w:jc w:val="both"/>
      </w:pPr>
      <w:r>
        <w:rPr>
          <w:rFonts w:ascii="Times New Roman"/>
          <w:b w:val="false"/>
          <w:i w:val="false"/>
          <w:color w:val="000000"/>
          <w:sz w:val="28"/>
        </w:rPr>
        <w:t>
      5) денсаулық сақтау ұйымдарының желісін салу және дамыту, оларды қаржылық және материалдық-техникалық қамтамасыз ету бойынша, оның ішінде дәріханалардың мемлекеттік желісін дамыту және дәріханалық қоймалар құру бойынша шаралар қолданады;</w:t>
      </w:r>
    </w:p>
    <w:p>
      <w:pPr>
        <w:spacing w:after="0"/>
        <w:ind w:left="0"/>
        <w:jc w:val="both"/>
      </w:pPr>
      <w:r>
        <w:rPr>
          <w:rFonts w:ascii="Times New Roman"/>
          <w:b w:val="false"/>
          <w:i w:val="false"/>
          <w:color w:val="000000"/>
          <w:sz w:val="28"/>
        </w:rPr>
        <w:t>
      6) денсаулық сақтаудың мемлекеттік және мемлекеттік емес секторларының қызметін үйлестіреді;</w:t>
      </w:r>
    </w:p>
    <w:p>
      <w:pPr>
        <w:spacing w:after="0"/>
        <w:ind w:left="0"/>
        <w:jc w:val="both"/>
      </w:pPr>
      <w:r>
        <w:rPr>
          <w:rFonts w:ascii="Times New Roman"/>
          <w:b w:val="false"/>
          <w:i w:val="false"/>
          <w:color w:val="000000"/>
          <w:sz w:val="28"/>
        </w:rPr>
        <w:t>
      7) төтенше жағдайлар, төтенше жағдай режимін енгізу кезінде тегін медициналық көмек көрсетуді, дәрілік заттармен және медициналық мақсаттағы бұйымдармен қамтамасыз етеді;</w:t>
      </w:r>
    </w:p>
    <w:p>
      <w:pPr>
        <w:spacing w:after="0"/>
        <w:ind w:left="0"/>
        <w:jc w:val="both"/>
      </w:pPr>
      <w:r>
        <w:rPr>
          <w:rFonts w:ascii="Times New Roman"/>
          <w:b w:val="false"/>
          <w:i w:val="false"/>
          <w:color w:val="000000"/>
          <w:sz w:val="28"/>
        </w:rPr>
        <w:t>
      8) денсаулық сақтау саласындағы өңіраралық және халықаралық ынтымақтастықты жүзеге асырады;</w:t>
      </w:r>
    </w:p>
    <w:p>
      <w:pPr>
        <w:spacing w:after="0"/>
        <w:ind w:left="0"/>
        <w:jc w:val="both"/>
      </w:pPr>
      <w:r>
        <w:rPr>
          <w:rFonts w:ascii="Times New Roman"/>
          <w:b w:val="false"/>
          <w:i w:val="false"/>
          <w:color w:val="000000"/>
          <w:sz w:val="28"/>
        </w:rPr>
        <w:t>
      9) Қазақстан Республикасының рұқсаттар және хабарламалар туралы заңнамасына сәйкес медициналық және фармацевтикалық қызметті,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p>
      <w:pPr>
        <w:spacing w:after="0"/>
        <w:ind w:left="0"/>
        <w:jc w:val="both"/>
      </w:pPr>
      <w:r>
        <w:rPr>
          <w:rFonts w:ascii="Times New Roman"/>
          <w:b w:val="false"/>
          <w:i w:val="false"/>
          <w:color w:val="000000"/>
          <w:sz w:val="28"/>
        </w:rPr>
        <w:t>
      10) денсаулық сақтау саласындағы кадрларды даярлауды, олардың бiлiктiлiгiн арттыруды және оларды қайта даярлауды қамтамасыз етедi;</w:t>
      </w:r>
    </w:p>
    <w:p>
      <w:pPr>
        <w:spacing w:after="0"/>
        <w:ind w:left="0"/>
        <w:jc w:val="both"/>
      </w:pPr>
      <w:r>
        <w:rPr>
          <w:rFonts w:ascii="Times New Roman"/>
          <w:b w:val="false"/>
          <w:i w:val="false"/>
          <w:color w:val="000000"/>
          <w:sz w:val="28"/>
        </w:rPr>
        <w:t>
      11) денсаулықты нығайту, аурулардың профилактикасы, саламатты өмір салтын және дұрыс тамақтануды қалыптастыру үшін қажетті іс-шараларды жүзеге асырады;</w:t>
      </w:r>
    </w:p>
    <w:p>
      <w:pPr>
        <w:spacing w:after="0"/>
        <w:ind w:left="0"/>
        <w:jc w:val="both"/>
      </w:pPr>
      <w:r>
        <w:rPr>
          <w:rFonts w:ascii="Times New Roman"/>
          <w:b w:val="false"/>
          <w:i w:val="false"/>
          <w:color w:val="000000"/>
          <w:sz w:val="28"/>
        </w:rPr>
        <w:t>
      12) белгіленген ұлттық стандарттарды сақтай отырып, халыққа білікті және мамандандырылған медициналық көмек көрсетуді, оның ішінде әлеуметтік мәні бар аурулардың және айналадағыларға қауіп төндіретін аурулардың профилактикасын және олардан емдеуді, оған қоса тегін медициналық көмектің кепілдік берілген көлемі шеңберінде дәрімен қамтамасыз етуді ұйымдастырады;</w:t>
      </w:r>
    </w:p>
    <w:p>
      <w:pPr>
        <w:spacing w:after="0"/>
        <w:ind w:left="0"/>
        <w:jc w:val="both"/>
      </w:pPr>
      <w:r>
        <w:rPr>
          <w:rFonts w:ascii="Times New Roman"/>
          <w:b w:val="false"/>
          <w:i w:val="false"/>
          <w:color w:val="000000"/>
          <w:sz w:val="28"/>
        </w:rPr>
        <w:t>
      13) мүмкіндігі шектеулі балаларды ата-анасының немесе өзге заңды өкілдерінің келісімімен психологиялық-медициналық-педагогикалық консультацияларға жіберуді қамтамасыз етеді;</w:t>
      </w:r>
    </w:p>
    <w:p>
      <w:pPr>
        <w:spacing w:after="0"/>
        <w:ind w:left="0"/>
        <w:jc w:val="both"/>
      </w:pPr>
      <w:r>
        <w:rPr>
          <w:rFonts w:ascii="Times New Roman"/>
          <w:b w:val="false"/>
          <w:i w:val="false"/>
          <w:color w:val="000000"/>
          <w:sz w:val="28"/>
        </w:rPr>
        <w:t>
      14) өз құзыреті шегінде денсаулық сақтау саласындағы мемлекеттік бақылауды жүзеге асырады;</w:t>
      </w:r>
    </w:p>
    <w:p>
      <w:pPr>
        <w:spacing w:after="0"/>
        <w:ind w:left="0"/>
        <w:jc w:val="both"/>
      </w:pPr>
      <w:r>
        <w:rPr>
          <w:rFonts w:ascii="Times New Roman"/>
          <w:b w:val="false"/>
          <w:i w:val="false"/>
          <w:color w:val="000000"/>
          <w:sz w:val="28"/>
        </w:rPr>
        <w:t>
      15) уәкілетті органмен денсаулық сақтау саласындағы қызметтің түпкі нәтижелеріне қол жеткізуге бағытталған меморандум жасасады және оны іске асырады;</w:t>
      </w:r>
    </w:p>
    <w:p>
      <w:pPr>
        <w:spacing w:after="0"/>
        <w:ind w:left="0"/>
        <w:jc w:val="both"/>
      </w:pPr>
      <w:r>
        <w:rPr>
          <w:rFonts w:ascii="Times New Roman"/>
          <w:b w:val="false"/>
          <w:i w:val="false"/>
          <w:color w:val="000000"/>
          <w:sz w:val="28"/>
        </w:rPr>
        <w:t>
      16) туберкулезбен ауыратын азаматты мәжбүрлеп емдеуге жіберу туралы сот шешімін орындауға жәрдемдеседі:</w:t>
      </w:r>
    </w:p>
    <w:p>
      <w:pPr>
        <w:spacing w:after="0"/>
        <w:ind w:left="0"/>
        <w:jc w:val="both"/>
      </w:pPr>
      <w:r>
        <w:rPr>
          <w:rFonts w:ascii="Times New Roman"/>
          <w:b w:val="false"/>
          <w:i w:val="false"/>
          <w:color w:val="000000"/>
          <w:sz w:val="28"/>
        </w:rPr>
        <w:t>
      медициналық мақсаттағы бұйымдар мен медициналық техниканы бөлшек саудада өткiзуді жүзеге асыратын субъектілердің тізілімін жүргізеді;</w:t>
      </w:r>
    </w:p>
    <w:p>
      <w:pPr>
        <w:spacing w:after="0"/>
        <w:ind w:left="0"/>
        <w:jc w:val="both"/>
      </w:pPr>
      <w:r>
        <w:rPr>
          <w:rFonts w:ascii="Times New Roman"/>
          <w:b w:val="false"/>
          <w:i w:val="false"/>
          <w:color w:val="000000"/>
          <w:sz w:val="28"/>
        </w:rPr>
        <w:t>
      облыстың ведомствалық бағынысты медициналық ұйымдарында медициналық және фармацевтикалық қызметпен айналысу, сондай-ақ есірткі, психотроптық заттар мен прекурсорлардың айналымына байланысты қызмет түрлері бойынша Қазақстан Республикасының рұқсаттар және хабарламалар туралы заңнамасының сақталуын бақылауды жүзеге асырады;</w:t>
      </w:r>
    </w:p>
    <w:p>
      <w:pPr>
        <w:spacing w:after="0"/>
        <w:ind w:left="0"/>
        <w:jc w:val="both"/>
      </w:pPr>
      <w:r>
        <w:rPr>
          <w:rFonts w:ascii="Times New Roman"/>
          <w:b w:val="false"/>
          <w:i w:val="false"/>
          <w:color w:val="000000"/>
          <w:sz w:val="28"/>
        </w:rPr>
        <w:t>
      медициналық мақсаттағы бұйымдар мен медициналық техниканы көтерме саудада өткiзуді жүзеге асыратын денсаулық сақтау субьектілерінің тізілімін жүргізеді;</w:t>
      </w:r>
    </w:p>
    <w:p>
      <w:pPr>
        <w:spacing w:after="0"/>
        <w:ind w:left="0"/>
        <w:jc w:val="both"/>
      </w:pPr>
      <w:r>
        <w:rPr>
          <w:rFonts w:ascii="Times New Roman"/>
          <w:b w:val="false"/>
          <w:i w:val="false"/>
          <w:color w:val="000000"/>
          <w:sz w:val="28"/>
        </w:rPr>
        <w:t>
      фармацевтикалық білімі бар маман болмаған жағдайда, аудан орталығынан шалғайдағы елді мекендерде алғашқы медициналық-санитариялық, консультациялық-диагностикалық көмек көрсететін денсаулық сақтау ұйымдарындағы дәріхана пункттері және жылжымалы дәріхана пункттері арқылы дәрілік заттарды, медициналық мақсаттағы бұйымдарды өткізуді жүзеге асыру үшін медициналық білімі бар мамандарды оқытуды және аттестаттауды жүргізеді;</w:t>
      </w:r>
    </w:p>
    <w:p>
      <w:pPr>
        <w:spacing w:after="0"/>
        <w:ind w:left="0"/>
        <w:jc w:val="both"/>
      </w:pPr>
      <w:r>
        <w:rPr>
          <w:rFonts w:ascii="Times New Roman"/>
          <w:b w:val="false"/>
          <w:i w:val="false"/>
          <w:color w:val="000000"/>
          <w:sz w:val="28"/>
        </w:rPr>
        <w:t>
      өзіне ведомстволық бағынысты денсаулық сақтау ұйымдарының басшыларына кәсіптік құзыреттілігіне аттестаттауды өткізеді;</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тәртiппен денсаулық сақтау саласындағы қызметтi жүзеге асырудың басталғаны немесе тоқтатылғаны туралы хабарламалар қабылдауды, сондай-ақ рұқсаттар мен хабарламалардың мемлекеттiк электрондық тiзiлiмiн жүргiзуді жүзеге асырады;</w:t>
      </w:r>
    </w:p>
    <w:p>
      <w:pPr>
        <w:spacing w:after="0"/>
        <w:ind w:left="0"/>
        <w:jc w:val="both"/>
      </w:pPr>
      <w:r>
        <w:rPr>
          <w:rFonts w:ascii="Times New Roman"/>
          <w:b w:val="false"/>
          <w:i w:val="false"/>
          <w:color w:val="000000"/>
          <w:sz w:val="28"/>
        </w:rPr>
        <w:t>
      17) облыста санитарлық авиацияны ұйымдастырады және оның қызметін қамтамасыз етеді.</w:t>
      </w:r>
    </w:p>
    <w:bookmarkStart w:name="z25" w:id="23"/>
    <w:p>
      <w:pPr>
        <w:spacing w:after="0"/>
        <w:ind w:left="0"/>
        <w:jc w:val="both"/>
      </w:pPr>
      <w:r>
        <w:rPr>
          <w:rFonts w:ascii="Times New Roman"/>
          <w:b w:val="false"/>
          <w:i w:val="false"/>
          <w:color w:val="000000"/>
          <w:sz w:val="28"/>
        </w:rPr>
        <w:t>
      18. "Маңғыстау облысының денсаулық сақтау басқармасы" мемлекеттік мекемесі оған жүктелген міндеттерді іске және өз функцияларын жүзеге асырады:</w:t>
      </w:r>
    </w:p>
    <w:bookmarkEnd w:id="23"/>
    <w:p>
      <w:pPr>
        <w:spacing w:after="0"/>
        <w:ind w:left="0"/>
        <w:jc w:val="both"/>
      </w:pPr>
      <w:r>
        <w:rPr>
          <w:rFonts w:ascii="Times New Roman"/>
          <w:b w:val="false"/>
          <w:i w:val="false"/>
          <w:color w:val="000000"/>
          <w:sz w:val="28"/>
        </w:rPr>
        <w:t>
      1) денсаулық сақтауды дамыту мәселелері бойынша аппараттық кеңестерге, облыс әкімдігінің мәжілістеріне, облыстық мәслихат сессияларына қарауға ұсыныстар енгізуге;</w:t>
      </w:r>
    </w:p>
    <w:p>
      <w:pPr>
        <w:spacing w:after="0"/>
        <w:ind w:left="0"/>
        <w:jc w:val="both"/>
      </w:pPr>
      <w:r>
        <w:rPr>
          <w:rFonts w:ascii="Times New Roman"/>
          <w:b w:val="false"/>
          <w:i w:val="false"/>
          <w:color w:val="000000"/>
          <w:sz w:val="28"/>
        </w:rPr>
        <w:t>
      2) азаматтардың денсаулығын қорғау саласында құзырлы орталық атқарушы органның жобаларын, қаулыларын талқылауға қатысуға;</w:t>
      </w:r>
    </w:p>
    <w:p>
      <w:pPr>
        <w:spacing w:after="0"/>
        <w:ind w:left="0"/>
        <w:jc w:val="both"/>
      </w:pPr>
      <w:r>
        <w:rPr>
          <w:rFonts w:ascii="Times New Roman"/>
          <w:b w:val="false"/>
          <w:i w:val="false"/>
          <w:color w:val="000000"/>
          <w:sz w:val="28"/>
        </w:rPr>
        <w:t>
      3) қажет болғанда денсаулық сақтаудың мемлекеттік жүйесінің мүдделерін қорғауға қатысуға;</w:t>
      </w:r>
    </w:p>
    <w:p>
      <w:pPr>
        <w:spacing w:after="0"/>
        <w:ind w:left="0"/>
        <w:jc w:val="both"/>
      </w:pPr>
      <w:r>
        <w:rPr>
          <w:rFonts w:ascii="Times New Roman"/>
          <w:b w:val="false"/>
          <w:i w:val="false"/>
          <w:color w:val="000000"/>
          <w:sz w:val="28"/>
        </w:rPr>
        <w:t>
      4) міндеттер мен қызметтерді іске асыру үшін, мемлекеттік басқару органдарымен бірлесіп жұмыс істеуге;</w:t>
      </w:r>
    </w:p>
    <w:p>
      <w:pPr>
        <w:spacing w:after="0"/>
        <w:ind w:left="0"/>
        <w:jc w:val="both"/>
      </w:pPr>
      <w:r>
        <w:rPr>
          <w:rFonts w:ascii="Times New Roman"/>
          <w:b w:val="false"/>
          <w:i w:val="false"/>
          <w:color w:val="000000"/>
          <w:sz w:val="28"/>
        </w:rPr>
        <w:t>
      5) мемлекеттік органдардан және басқа да ұйымдардан өз қызметтерін орындау үшін, қажетті ақпаратты сұрауға және алуға; сонымен қатар олардың құзырына кіретін сұралған мәселелер бойынша оларға жедел ақпарат беруге; аналитикалық сипаттағы және қызметте қолдану үшін, ақпарат облыс әкімінің басқарушы орынбасарының келісімі бойынша беруге;</w:t>
      </w:r>
    </w:p>
    <w:p>
      <w:pPr>
        <w:spacing w:after="0"/>
        <w:ind w:left="0"/>
        <w:jc w:val="both"/>
      </w:pPr>
      <w:r>
        <w:rPr>
          <w:rFonts w:ascii="Times New Roman"/>
          <w:b w:val="false"/>
          <w:i w:val="false"/>
          <w:color w:val="000000"/>
          <w:sz w:val="28"/>
        </w:rPr>
        <w:t>
      6) қолданыстағы заңнамаға сәйкес басқа да өкілеттікті іске асыруға.</w:t>
      </w:r>
    </w:p>
    <w:bookmarkStart w:name="z26" w:id="24"/>
    <w:p>
      <w:pPr>
        <w:spacing w:after="0"/>
        <w:ind w:left="0"/>
        <w:jc w:val="both"/>
      </w:pPr>
      <w:r>
        <w:rPr>
          <w:rFonts w:ascii="Times New Roman"/>
          <w:b w:val="false"/>
          <w:i w:val="false"/>
          <w:color w:val="000000"/>
          <w:sz w:val="28"/>
        </w:rPr>
        <w:t>
      19. "Маңғыстау облысының денсаулық сақтау басқармасы" мемлекеттік мекемесінің міндеттері:</w:t>
      </w:r>
    </w:p>
    <w:bookmarkEnd w:id="24"/>
    <w:p>
      <w:pPr>
        <w:spacing w:after="0"/>
        <w:ind w:left="0"/>
        <w:jc w:val="both"/>
      </w:pPr>
      <w:r>
        <w:rPr>
          <w:rFonts w:ascii="Times New Roman"/>
          <w:b w:val="false"/>
          <w:i w:val="false"/>
          <w:color w:val="000000"/>
          <w:sz w:val="28"/>
        </w:rPr>
        <w:t>
      1) Қазақстан Республикасының заң талаптарын және облыс әкімінің облыс аумағындағы денсаулық сақтау жүйесінің қызметін регламенттейтін басқа да нормативтік құқықтық актілерінің талаптарын сақтауға;</w:t>
      </w:r>
    </w:p>
    <w:p>
      <w:pPr>
        <w:spacing w:after="0"/>
        <w:ind w:left="0"/>
        <w:jc w:val="both"/>
      </w:pPr>
      <w:r>
        <w:rPr>
          <w:rFonts w:ascii="Times New Roman"/>
          <w:b w:val="false"/>
          <w:i w:val="false"/>
          <w:color w:val="000000"/>
          <w:sz w:val="28"/>
        </w:rPr>
        <w:t>
      2) меншік түрлеріне қарамастан медициналық ұйымдар іске асыратын тұрғындарға медициналық көмекті ұйымдастыру және қамтамасыз ету, сондай-ақ, оның сапасы мен тиімділігі үшін;</w:t>
      </w:r>
    </w:p>
    <w:p>
      <w:pPr>
        <w:spacing w:after="0"/>
        <w:ind w:left="0"/>
        <w:jc w:val="both"/>
      </w:pPr>
      <w:r>
        <w:rPr>
          <w:rFonts w:ascii="Times New Roman"/>
          <w:b w:val="false"/>
          <w:i w:val="false"/>
          <w:color w:val="000000"/>
          <w:sz w:val="28"/>
        </w:rPr>
        <w:t>
      3) облыстың медициналық ұйымдарының қаржы-шаруашылық қызметінің жағдайына;</w:t>
      </w:r>
    </w:p>
    <w:p>
      <w:pPr>
        <w:spacing w:after="0"/>
        <w:ind w:left="0"/>
        <w:jc w:val="both"/>
      </w:pPr>
      <w:r>
        <w:rPr>
          <w:rFonts w:ascii="Times New Roman"/>
          <w:b w:val="false"/>
          <w:i w:val="false"/>
          <w:color w:val="000000"/>
          <w:sz w:val="28"/>
        </w:rPr>
        <w:t>
      4) жергілікті өкілеттік және атқарушы билік органдарды, сонымен қатар денсаулық қорғау саласындағы өкілеттік орталық атқарушы органды денсаулық сақтау мәселелері мен сұрақтары бойынша ақпараттық қамтамасыз етуге міндетті;</w:t>
      </w:r>
    </w:p>
    <w:p>
      <w:pPr>
        <w:spacing w:after="0"/>
        <w:ind w:left="0"/>
        <w:jc w:val="both"/>
      </w:pPr>
      <w:r>
        <w:rPr>
          <w:rFonts w:ascii="Times New Roman"/>
          <w:b w:val="false"/>
          <w:i w:val="false"/>
          <w:color w:val="000000"/>
          <w:sz w:val="28"/>
        </w:rPr>
        <w:t>
      5) "Маңғыстау облысының денсаулық сақтау басқармасы" мемлекеттік мекемесі қызметкерлерінің әкімшілік мемлекеттік қызметшілерінің этика нормаларының сақталуын қамтамасыз етуге;</w:t>
      </w:r>
    </w:p>
    <w:p>
      <w:pPr>
        <w:spacing w:after="0"/>
        <w:ind w:left="0"/>
        <w:jc w:val="both"/>
      </w:pPr>
      <w:r>
        <w:rPr>
          <w:rFonts w:ascii="Times New Roman"/>
          <w:b w:val="false"/>
          <w:i w:val="false"/>
          <w:color w:val="000000"/>
          <w:sz w:val="28"/>
        </w:rPr>
        <w:t>
      6) "Маңғыстау облысының денсаулық сақтау басқармасы" мемлекеттік мекемесінің құзыретіне кіретін өзге де міндеттерді орындауға.</w:t>
      </w:r>
    </w:p>
    <w:bookmarkStart w:name="z27" w:id="25"/>
    <w:p>
      <w:pPr>
        <w:spacing w:after="0"/>
        <w:ind w:left="0"/>
        <w:jc w:val="left"/>
      </w:pPr>
      <w:r>
        <w:rPr>
          <w:rFonts w:ascii="Times New Roman"/>
          <w:b/>
          <w:i w:val="false"/>
          <w:color w:val="000000"/>
        </w:rPr>
        <w:t xml:space="preserve"> 3. Маңғыстау облысының денсаулық сақтау басқармасы қызметін ұйымдастыру</w:t>
      </w:r>
    </w:p>
    <w:bookmarkEnd w:id="25"/>
    <w:p>
      <w:pPr>
        <w:spacing w:after="0"/>
        <w:ind w:left="0"/>
        <w:jc w:val="both"/>
      </w:pPr>
      <w:r>
        <w:rPr>
          <w:rFonts w:ascii="Times New Roman"/>
          <w:b w:val="false"/>
          <w:i w:val="false"/>
          <w:color w:val="000000"/>
          <w:sz w:val="28"/>
        </w:rPr>
        <w:t>
      20. "Маңғыстау облысының денсаулық сақтау басқармасы" мемлекеттік мекемесіне басшылықты "Маңғыстау облысының денсаулық сақтау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Start w:name="z28" w:id="26"/>
    <w:p>
      <w:pPr>
        <w:spacing w:after="0"/>
        <w:ind w:left="0"/>
        <w:jc w:val="both"/>
      </w:pPr>
      <w:r>
        <w:rPr>
          <w:rFonts w:ascii="Times New Roman"/>
          <w:b w:val="false"/>
          <w:i w:val="false"/>
          <w:color w:val="000000"/>
          <w:sz w:val="28"/>
        </w:rPr>
        <w:t>
      21. "Маңғыстау облысының денсаулық сақтау басқармасы" мемлекеттік мекемесінің бірінші басшысын қызметке Маңғыстау облысының әкімімен тағайындалады және қызметтен босатылады.</w:t>
      </w:r>
    </w:p>
    <w:bookmarkEnd w:id="26"/>
    <w:bookmarkStart w:name="z29" w:id="27"/>
    <w:p>
      <w:pPr>
        <w:spacing w:after="0"/>
        <w:ind w:left="0"/>
        <w:jc w:val="both"/>
      </w:pPr>
      <w:r>
        <w:rPr>
          <w:rFonts w:ascii="Times New Roman"/>
          <w:b w:val="false"/>
          <w:i w:val="false"/>
          <w:color w:val="000000"/>
          <w:sz w:val="28"/>
        </w:rPr>
        <w:t>
      22. "Маңғыстау облысының денсаулық сақтау басқармасы"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27"/>
    <w:bookmarkStart w:name="z30" w:id="28"/>
    <w:p>
      <w:pPr>
        <w:spacing w:after="0"/>
        <w:ind w:left="0"/>
        <w:jc w:val="both"/>
      </w:pPr>
      <w:r>
        <w:rPr>
          <w:rFonts w:ascii="Times New Roman"/>
          <w:b w:val="false"/>
          <w:i w:val="false"/>
          <w:color w:val="000000"/>
          <w:sz w:val="28"/>
        </w:rPr>
        <w:t>
      23. "Маңғыстау облысының денсаулық сақтау басқармасы" мемлекеттік мекемесінің бірінші басшысының өкілеттігі:</w:t>
      </w:r>
    </w:p>
    <w:bookmarkEnd w:id="28"/>
    <w:p>
      <w:pPr>
        <w:spacing w:after="0"/>
        <w:ind w:left="0"/>
        <w:jc w:val="both"/>
      </w:pPr>
      <w:r>
        <w:rPr>
          <w:rFonts w:ascii="Times New Roman"/>
          <w:b w:val="false"/>
          <w:i w:val="false"/>
          <w:color w:val="000000"/>
          <w:sz w:val="28"/>
        </w:rPr>
        <w:t>
      1) "Маңғыстау облысының денсаулық сақтау басқармасы" мемлекеттік мекемесінің құрылымын және штат кестесін бекітеді;</w:t>
      </w:r>
    </w:p>
    <w:p>
      <w:pPr>
        <w:spacing w:after="0"/>
        <w:ind w:left="0"/>
        <w:jc w:val="both"/>
      </w:pPr>
      <w:r>
        <w:rPr>
          <w:rFonts w:ascii="Times New Roman"/>
          <w:b w:val="false"/>
          <w:i w:val="false"/>
          <w:color w:val="000000"/>
          <w:sz w:val="28"/>
        </w:rPr>
        <w:t>
      2) "Маңғыстау облысының денсаулық сақтау басқармасы" мемлекеттік мекемесінің қызметкерлерінің міндеттері мен өкілетілігін белгілейді;</w:t>
      </w:r>
    </w:p>
    <w:p>
      <w:pPr>
        <w:spacing w:after="0"/>
        <w:ind w:left="0"/>
        <w:jc w:val="both"/>
      </w:pPr>
      <w:r>
        <w:rPr>
          <w:rFonts w:ascii="Times New Roman"/>
          <w:b w:val="false"/>
          <w:i w:val="false"/>
          <w:color w:val="000000"/>
          <w:sz w:val="28"/>
        </w:rPr>
        <w:t>
      3) Қазақстан Республикасының заңдарына сәйкес, облыс әкімінің басқарушы орынбасарының келісімімен мекемеге қарасты медициналық ұйымдардың, медициналық колледждің басшыларын және облыс қалалары мен аудандарының денсаулық сақтау үйлестірушілерін тағайындайды және қызметінен босатады;</w:t>
      </w:r>
    </w:p>
    <w:p>
      <w:pPr>
        <w:spacing w:after="0"/>
        <w:ind w:left="0"/>
        <w:jc w:val="both"/>
      </w:pPr>
      <w:r>
        <w:rPr>
          <w:rFonts w:ascii="Times New Roman"/>
          <w:b w:val="false"/>
          <w:i w:val="false"/>
          <w:color w:val="000000"/>
          <w:sz w:val="28"/>
        </w:rPr>
        <w:t>
      4) Қазақстан Республикасының заңнамасына сәйкес, мекемеге қарасты ұйымдардың басшыларының орынбасарларын қызметке тағайындайды және қызметінен босатады;</w:t>
      </w:r>
    </w:p>
    <w:p>
      <w:pPr>
        <w:spacing w:after="0"/>
        <w:ind w:left="0"/>
        <w:jc w:val="both"/>
      </w:pPr>
      <w:r>
        <w:rPr>
          <w:rFonts w:ascii="Times New Roman"/>
          <w:b w:val="false"/>
          <w:i w:val="false"/>
          <w:color w:val="000000"/>
          <w:sz w:val="28"/>
        </w:rPr>
        <w:t>
      5) Қазақстан Республикасының қолданыстағы заңнамасына сәйкес "Маңғыстау облысының денсаулық сақтау басқармасы"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6) Қазақстан Республикасының заңнамасымен белгіленген тәртіпте "Маңғыстау облысының денсаулық сақтау басқармасы" мемлекеттік мекемесінің қызметкерлеріне және мекемеге қарасты ұйымдардың басшыларына көтермелеу және тәртіптік жаза беру мәселелерін шешеді;</w:t>
      </w:r>
    </w:p>
    <w:p>
      <w:pPr>
        <w:spacing w:after="0"/>
        <w:ind w:left="0"/>
        <w:jc w:val="both"/>
      </w:pPr>
      <w:r>
        <w:rPr>
          <w:rFonts w:ascii="Times New Roman"/>
          <w:b w:val="false"/>
          <w:i w:val="false"/>
          <w:color w:val="000000"/>
          <w:sz w:val="28"/>
        </w:rPr>
        <w:t>
      7) Маңғыстау облысының денсаулық сақтау басқармасының құрылымдық бөлімшелері мен мамандардың лауазымдық нұсқаулары (қызметтік міндеттері) туралы ережені бекітеді;</w:t>
      </w:r>
    </w:p>
    <w:p>
      <w:pPr>
        <w:spacing w:after="0"/>
        <w:ind w:left="0"/>
        <w:jc w:val="both"/>
      </w:pPr>
      <w:r>
        <w:rPr>
          <w:rFonts w:ascii="Times New Roman"/>
          <w:b w:val="false"/>
          <w:i w:val="false"/>
          <w:color w:val="000000"/>
          <w:sz w:val="28"/>
        </w:rPr>
        <w:t>
      8) Маңғыстау облысының денсаулық сақтау басқармасын меншік түрлеріне қарамастан, мемлекеттік органдарда, мекемелерде және ұйымдарда, басқа кәсіпорындарда және ұйымдарда сенімхатсыз ұсынады;</w:t>
      </w:r>
    </w:p>
    <w:p>
      <w:pPr>
        <w:spacing w:after="0"/>
        <w:ind w:left="0"/>
        <w:jc w:val="both"/>
      </w:pPr>
      <w:r>
        <w:rPr>
          <w:rFonts w:ascii="Times New Roman"/>
          <w:b w:val="false"/>
          <w:i w:val="false"/>
          <w:color w:val="000000"/>
          <w:sz w:val="28"/>
        </w:rPr>
        <w:t>
      9) ерлер мен әйелдерді басшылық қызметке ұсыну кезінде гендерлік теңгерімнің сақталуын қамтамасыз етеді;</w:t>
      </w:r>
    </w:p>
    <w:p>
      <w:pPr>
        <w:spacing w:after="0"/>
        <w:ind w:left="0"/>
        <w:jc w:val="both"/>
      </w:pPr>
      <w:r>
        <w:rPr>
          <w:rFonts w:ascii="Times New Roman"/>
          <w:b w:val="false"/>
          <w:i w:val="false"/>
          <w:color w:val="000000"/>
          <w:sz w:val="28"/>
        </w:rPr>
        <w:t>
      10) "Маңғыстау облысының денсаулық сақтау басқармасы" мемлекеттік мекемесіндегі сыбайлас жемқорлыққа қарсы іс-қимыл жасау жөніндегі жұмысқа жеке жауапты болады;</w:t>
      </w:r>
    </w:p>
    <w:p>
      <w:pPr>
        <w:spacing w:after="0"/>
        <w:ind w:left="0"/>
        <w:jc w:val="both"/>
      </w:pPr>
      <w:r>
        <w:rPr>
          <w:rFonts w:ascii="Times New Roman"/>
          <w:b w:val="false"/>
          <w:i w:val="false"/>
          <w:color w:val="000000"/>
          <w:sz w:val="28"/>
        </w:rPr>
        <w:t>
      11) "Маңғыстау облысының денсаулық сақтау басқармасы" мемлекеттік мекемесінің жоспарын бекітеді, оның орындалуын жүзеге асырады.</w:t>
      </w:r>
    </w:p>
    <w:p>
      <w:pPr>
        <w:spacing w:after="0"/>
        <w:ind w:left="0"/>
        <w:jc w:val="both"/>
      </w:pPr>
      <w:r>
        <w:rPr>
          <w:rFonts w:ascii="Times New Roman"/>
          <w:b w:val="false"/>
          <w:i w:val="false"/>
          <w:color w:val="000000"/>
          <w:sz w:val="28"/>
        </w:rPr>
        <w:t>
      12) Қазақстан Республикасының заңнамасына сәйкес өзге де өкілеттікті жүзеге асырады.</w:t>
      </w:r>
    </w:p>
    <w:bookmarkStart w:name="z31" w:id="29"/>
    <w:p>
      <w:pPr>
        <w:spacing w:after="0"/>
        <w:ind w:left="0"/>
        <w:jc w:val="both"/>
      </w:pPr>
      <w:r>
        <w:rPr>
          <w:rFonts w:ascii="Times New Roman"/>
          <w:b w:val="false"/>
          <w:i w:val="false"/>
          <w:color w:val="000000"/>
          <w:sz w:val="28"/>
        </w:rPr>
        <w:t>
      24. "Маңғыстау облысының денсаулық сақтау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29"/>
    <w:bookmarkStart w:name="z32" w:id="30"/>
    <w:p>
      <w:pPr>
        <w:spacing w:after="0"/>
        <w:ind w:left="0"/>
        <w:jc w:val="both"/>
      </w:pPr>
      <w:r>
        <w:rPr>
          <w:rFonts w:ascii="Times New Roman"/>
          <w:b w:val="false"/>
          <w:i w:val="false"/>
          <w:color w:val="000000"/>
          <w:sz w:val="28"/>
        </w:rPr>
        <w:t>
      25. "Маңғыстау облысының денсаулық сақтау басқармасы" мемлекеттік мекемесінің жанындағы консультативтік-кеңесші орган ретінде алқа құрылады.</w:t>
      </w:r>
    </w:p>
    <w:bookmarkEnd w:id="30"/>
    <w:bookmarkStart w:name="z33" w:id="31"/>
    <w:p>
      <w:pPr>
        <w:spacing w:after="0"/>
        <w:ind w:left="0"/>
        <w:jc w:val="both"/>
      </w:pPr>
      <w:r>
        <w:rPr>
          <w:rFonts w:ascii="Times New Roman"/>
          <w:b w:val="false"/>
          <w:i w:val="false"/>
          <w:color w:val="000000"/>
          <w:sz w:val="28"/>
        </w:rPr>
        <w:t>
      26. "Маңғыстау облысының денсаулық сақтау басқармасы" мемлекеттік мекемесі Қазақстан Республикасының қолданыстағы заңнамасына сәйкес денсаулық сақтау саласындағы ведомстволық бағынысты мемлекеттік кәсіпорындарда байқау кеңестерін құрады және олардың қызметіне бақылау жасайды.</w:t>
      </w:r>
    </w:p>
    <w:bookmarkEnd w:id="31"/>
    <w:bookmarkStart w:name="z34" w:id="32"/>
    <w:p>
      <w:pPr>
        <w:spacing w:after="0"/>
        <w:ind w:left="0"/>
        <w:jc w:val="left"/>
      </w:pPr>
      <w:r>
        <w:rPr>
          <w:rFonts w:ascii="Times New Roman"/>
          <w:b/>
          <w:i w:val="false"/>
          <w:color w:val="000000"/>
        </w:rPr>
        <w:t xml:space="preserve"> 4. Маңғыстау облысының денсаулық сақтау басқармасының мүлкі</w:t>
      </w:r>
    </w:p>
    <w:bookmarkEnd w:id="32"/>
    <w:p>
      <w:pPr>
        <w:spacing w:after="0"/>
        <w:ind w:left="0"/>
        <w:jc w:val="both"/>
      </w:pPr>
      <w:r>
        <w:rPr>
          <w:rFonts w:ascii="Times New Roman"/>
          <w:b w:val="false"/>
          <w:i w:val="false"/>
          <w:color w:val="000000"/>
          <w:sz w:val="28"/>
        </w:rPr>
        <w:t>
      27. "Маңғыстау облысының денсаулық сақтау басқармасы" мемлекеттік мекемесінің жедел басқару құқығында оқшауланған мүлкі бар.</w:t>
      </w:r>
    </w:p>
    <w:bookmarkStart w:name="z35" w:id="33"/>
    <w:p>
      <w:pPr>
        <w:spacing w:after="0"/>
        <w:ind w:left="0"/>
        <w:jc w:val="both"/>
      </w:pPr>
      <w:r>
        <w:rPr>
          <w:rFonts w:ascii="Times New Roman"/>
          <w:b w:val="false"/>
          <w:i w:val="false"/>
          <w:color w:val="000000"/>
          <w:sz w:val="28"/>
        </w:rPr>
        <w:t>
      28. "Маңғыстау облысының денсаулық сақтау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3"/>
    <w:bookmarkStart w:name="z36" w:id="34"/>
    <w:p>
      <w:pPr>
        <w:spacing w:after="0"/>
        <w:ind w:left="0"/>
        <w:jc w:val="both"/>
      </w:pPr>
      <w:r>
        <w:rPr>
          <w:rFonts w:ascii="Times New Roman"/>
          <w:b w:val="false"/>
          <w:i w:val="false"/>
          <w:color w:val="000000"/>
          <w:sz w:val="28"/>
        </w:rPr>
        <w:t>
      29. "Маңғыстау облысының денсаулық сақтау басқармасы" мемлекеттік мекемесі бекітілген мүлік облыстық коммуналдық меншікке жатады.</w:t>
      </w:r>
    </w:p>
    <w:bookmarkEnd w:id="34"/>
    <w:bookmarkStart w:name="z37" w:id="35"/>
    <w:p>
      <w:pPr>
        <w:spacing w:after="0"/>
        <w:ind w:left="0"/>
        <w:jc w:val="both"/>
      </w:pPr>
      <w:r>
        <w:rPr>
          <w:rFonts w:ascii="Times New Roman"/>
          <w:b w:val="false"/>
          <w:i w:val="false"/>
          <w:color w:val="000000"/>
          <w:sz w:val="28"/>
        </w:rPr>
        <w:t>
      30. Егер заңнамада өзгеше көзделмесе, "Маңғыстау облысының денсаулық сақтау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5"/>
    <w:bookmarkStart w:name="z38" w:id="36"/>
    <w:p>
      <w:pPr>
        <w:spacing w:after="0"/>
        <w:ind w:left="0"/>
        <w:jc w:val="left"/>
      </w:pPr>
      <w:r>
        <w:rPr>
          <w:rFonts w:ascii="Times New Roman"/>
          <w:b/>
          <w:i w:val="false"/>
          <w:color w:val="000000"/>
        </w:rPr>
        <w:t xml:space="preserve"> 5. Ережеге өзгерістер мен толықтырулар енгізу тәртібі</w:t>
      </w:r>
    </w:p>
    <w:bookmarkEnd w:id="36"/>
    <w:p>
      <w:pPr>
        <w:spacing w:after="0"/>
        <w:ind w:left="0"/>
        <w:jc w:val="both"/>
      </w:pPr>
      <w:r>
        <w:rPr>
          <w:rFonts w:ascii="Times New Roman"/>
          <w:b w:val="false"/>
          <w:i w:val="false"/>
          <w:color w:val="000000"/>
          <w:sz w:val="28"/>
        </w:rPr>
        <w:t>
      31. Ережеге өзгерістер мен толықтырулар енгізу Маңғыстау облысы әкімдігінің қаулысымен жүргізіледі.</w:t>
      </w:r>
    </w:p>
    <w:p>
      <w:pPr>
        <w:spacing w:after="0"/>
        <w:ind w:left="0"/>
        <w:jc w:val="both"/>
      </w:pPr>
      <w:r>
        <w:rPr>
          <w:rFonts w:ascii="Times New Roman"/>
          <w:b w:val="false"/>
          <w:i w:val="false"/>
          <w:color w:val="000000"/>
          <w:sz w:val="28"/>
        </w:rPr>
        <w:t>
      32. Ережеге енгізілген өзгерістер мен толықтырулар Қазақстан Республикасының заңнамасына сәйкес тіркеледі.</w:t>
      </w:r>
    </w:p>
    <w:bookmarkStart w:name="z39" w:id="37"/>
    <w:p>
      <w:pPr>
        <w:spacing w:after="0"/>
        <w:ind w:left="0"/>
        <w:jc w:val="left"/>
      </w:pPr>
      <w:r>
        <w:rPr>
          <w:rFonts w:ascii="Times New Roman"/>
          <w:b/>
          <w:i w:val="false"/>
          <w:color w:val="000000"/>
        </w:rPr>
        <w:t xml:space="preserve"> 6. Маңғыстау облысының денсаулық сақтау басқармасын қайта ұйымдастыру және тарату</w:t>
      </w:r>
    </w:p>
    <w:bookmarkEnd w:id="37"/>
    <w:p>
      <w:pPr>
        <w:spacing w:after="0"/>
        <w:ind w:left="0"/>
        <w:jc w:val="both"/>
      </w:pPr>
      <w:r>
        <w:rPr>
          <w:rFonts w:ascii="Times New Roman"/>
          <w:b w:val="false"/>
          <w:i w:val="false"/>
          <w:color w:val="000000"/>
          <w:sz w:val="28"/>
        </w:rPr>
        <w:t>
      33. "Маңғыстау облысының денсаулық сақтау басқармасы" мемлекеттік мекемесін қайта ұйымдастыру және тарату Қазақстан Республикасының заңнамасына сәйкес Маңғыстау облысы әкімдігімен жүзеге асырылады.</w:t>
      </w:r>
    </w:p>
    <w:bookmarkStart w:name="z40" w:id="38"/>
    <w:p>
      <w:pPr>
        <w:spacing w:after="0"/>
        <w:ind w:left="0"/>
        <w:jc w:val="left"/>
      </w:pPr>
      <w:r>
        <w:rPr>
          <w:rFonts w:ascii="Times New Roman"/>
          <w:b/>
          <w:i w:val="false"/>
          <w:color w:val="000000"/>
        </w:rPr>
        <w:t xml:space="preserve"> 7. Маңғыстау облысының денсаулық сақтау басқармасының қарамағындағы ұйымдардың тізбесі</w:t>
      </w:r>
    </w:p>
    <w:bookmarkEnd w:id="38"/>
    <w:p>
      <w:pPr>
        <w:spacing w:after="0"/>
        <w:ind w:left="0"/>
        <w:jc w:val="both"/>
      </w:pPr>
      <w:r>
        <w:rPr>
          <w:rFonts w:ascii="Times New Roman"/>
          <w:b w:val="false"/>
          <w:i w:val="false"/>
          <w:color w:val="000000"/>
          <w:sz w:val="28"/>
        </w:rPr>
        <w:t>
      1) Маңғыстау облысының денсаулық сақтау басқармасының "Маңғыстау облыстық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2) Маңғыстау облысының денсаулық сақтау басқармасының "Облыстық балалар ауруханасы" шарушашлық жүргізу құқығындағы мемлекеттік коммуналдық кәсіпорны;</w:t>
      </w:r>
    </w:p>
    <w:p>
      <w:pPr>
        <w:spacing w:after="0"/>
        <w:ind w:left="0"/>
        <w:jc w:val="both"/>
      </w:pPr>
      <w:r>
        <w:rPr>
          <w:rFonts w:ascii="Times New Roman"/>
          <w:b w:val="false"/>
          <w:i w:val="false"/>
          <w:color w:val="000000"/>
          <w:sz w:val="28"/>
        </w:rPr>
        <w:t>
      3) Маңғыстау облысы әкімдігінің Маңғыстау облысының денсаулық сақтау басқармасының "Облыстық инфекциялық ауруханасы" мемлекеттік коммуналдық қазыналық кәсіпорны;</w:t>
      </w:r>
    </w:p>
    <w:p>
      <w:pPr>
        <w:spacing w:after="0"/>
        <w:ind w:left="0"/>
        <w:jc w:val="both"/>
      </w:pPr>
      <w:r>
        <w:rPr>
          <w:rFonts w:ascii="Times New Roman"/>
          <w:b w:val="false"/>
          <w:i w:val="false"/>
          <w:color w:val="000000"/>
          <w:sz w:val="28"/>
        </w:rPr>
        <w:t>
      4) Маңғыстау облысы әкімдігінің Маңғыстау облысының денсаулық сақтау басқармасының шаруашылық жүргізу құқығындағы "Облыстық перинаталдық орталығы" мемлекеттік коммуналдық кәсіпорны;</w:t>
      </w:r>
    </w:p>
    <w:p>
      <w:pPr>
        <w:spacing w:after="0"/>
        <w:ind w:left="0"/>
        <w:jc w:val="both"/>
      </w:pPr>
      <w:r>
        <w:rPr>
          <w:rFonts w:ascii="Times New Roman"/>
          <w:b w:val="false"/>
          <w:i w:val="false"/>
          <w:color w:val="000000"/>
          <w:sz w:val="28"/>
        </w:rPr>
        <w:t>
      5) Маңғыстау облысы әкімдігінің Маңғыстау облысының денсаулық сақтау басқармасының шаруашылық жүргізу құқығындағы "Облыстық стоматологиялық орталығы" мемлекеттік коммуналдық кәсіпорны;</w:t>
      </w:r>
    </w:p>
    <w:p>
      <w:pPr>
        <w:spacing w:after="0"/>
        <w:ind w:left="0"/>
        <w:jc w:val="both"/>
      </w:pPr>
      <w:r>
        <w:rPr>
          <w:rFonts w:ascii="Times New Roman"/>
          <w:b w:val="false"/>
          <w:i w:val="false"/>
          <w:color w:val="000000"/>
          <w:sz w:val="28"/>
        </w:rPr>
        <w:t>
      6) Маңғыстау облысы әкімдігінің Маңғыстау облысының денсаулық сақтау басқармасының "Облыстық психоневрологиялық диспансері" мемлекеттік коммуналдық қазыналық кәсіпорны;</w:t>
      </w:r>
    </w:p>
    <w:p>
      <w:pPr>
        <w:spacing w:after="0"/>
        <w:ind w:left="0"/>
        <w:jc w:val="both"/>
      </w:pPr>
      <w:r>
        <w:rPr>
          <w:rFonts w:ascii="Times New Roman"/>
          <w:b w:val="false"/>
          <w:i w:val="false"/>
          <w:color w:val="000000"/>
          <w:sz w:val="28"/>
        </w:rPr>
        <w:t>
      7) Маңғыстау облысының денсаулық сақтау басқармасының "Облыстық онкологиялық диспансері"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8) Маңғыстау облысының денсаулық сақтау басқармасының "Маңғыстау облыстық тері–венерологиялық диспансері"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9) Маңғыстау облыстық денсаулық сақтау басқармасының "Облыстық қан орталығы" мемлекеттік коммуналдық қазыналық кәсіпорны;</w:t>
      </w:r>
    </w:p>
    <w:p>
      <w:pPr>
        <w:spacing w:after="0"/>
        <w:ind w:left="0"/>
        <w:jc w:val="both"/>
      </w:pPr>
      <w:r>
        <w:rPr>
          <w:rFonts w:ascii="Times New Roman"/>
          <w:b w:val="false"/>
          <w:i w:val="false"/>
          <w:color w:val="000000"/>
          <w:sz w:val="28"/>
        </w:rPr>
        <w:t>
      10) Маңғыстау облысының денсаулық сақтау басқармасының "Облыстық наркологиялық диспансер"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11) Маңғыстау облысының денсаулық сақтау басқармасының "Жұқтырылған иммун тапшылығы синдромының алдын алу және оған қарсы күрес жөніндегі Маңғыстау облыстық орталығы"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12) Маңғыстау облысы әкімдігінің Маңғыстау облысының денсаулық сақтау басқармасының "Облыстық туберкулезге қарсы диспансері" мемлекеттік коммуналдық қазыналық кәсіпорны;</w:t>
      </w:r>
    </w:p>
    <w:p>
      <w:pPr>
        <w:spacing w:after="0"/>
        <w:ind w:left="0"/>
        <w:jc w:val="both"/>
      </w:pPr>
      <w:r>
        <w:rPr>
          <w:rFonts w:ascii="Times New Roman"/>
          <w:b w:val="false"/>
          <w:i w:val="false"/>
          <w:color w:val="000000"/>
          <w:sz w:val="28"/>
        </w:rPr>
        <w:t>
      13) Маңғыстау облысы Денсаулық сақтау басқармасының "Салауатты өмір салтын қалыптастыру проблемаларының облыстық орталығы" мемлекеттік коммуналдық қазыналық кәсіпорны;</w:t>
      </w:r>
    </w:p>
    <w:p>
      <w:pPr>
        <w:spacing w:after="0"/>
        <w:ind w:left="0"/>
        <w:jc w:val="both"/>
      </w:pPr>
      <w:r>
        <w:rPr>
          <w:rFonts w:ascii="Times New Roman"/>
          <w:b w:val="false"/>
          <w:i w:val="false"/>
          <w:color w:val="000000"/>
          <w:sz w:val="28"/>
        </w:rPr>
        <w:t>
      14) Маңғыстау облысы денсаулық сақтау басқармасының "№ 1 Ақтау қалалық емханасы" мемлекеттік коммуналдық қазыналық кәсіпорны;</w:t>
      </w:r>
    </w:p>
    <w:p>
      <w:pPr>
        <w:spacing w:after="0"/>
        <w:ind w:left="0"/>
        <w:jc w:val="both"/>
      </w:pPr>
      <w:r>
        <w:rPr>
          <w:rFonts w:ascii="Times New Roman"/>
          <w:b w:val="false"/>
          <w:i w:val="false"/>
          <w:color w:val="000000"/>
          <w:sz w:val="28"/>
        </w:rPr>
        <w:t>
      15) Маңғыстау облысының денсаулық сақтау басқармасының "№ 2 Ақтау қалалық емханасы"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16) Маңғыстау облысының денсаулық сақтау басқармасының шаруашылық жүргізу құқығындағы "Ақтау қалалық перинаталдық орталығы" мемлекеттік коммуналдық кәсіпорны;</w:t>
      </w:r>
    </w:p>
    <w:p>
      <w:pPr>
        <w:spacing w:after="0"/>
        <w:ind w:left="0"/>
        <w:jc w:val="both"/>
      </w:pPr>
      <w:r>
        <w:rPr>
          <w:rFonts w:ascii="Times New Roman"/>
          <w:b w:val="false"/>
          <w:i w:val="false"/>
          <w:color w:val="000000"/>
          <w:sz w:val="28"/>
        </w:rPr>
        <w:t>
      17) Маңғыстау облысының денсаулық сақтау басқармасының "Ақтау қалалық жедел және шұғыл медициналық жәрдем станциясы"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18) "Маңғыстау облысының денсаулық сақтау басқармасының арнаулы медициналық жабдықтау облыстық базасы" мемлекеттік мекемесі;</w:t>
      </w:r>
    </w:p>
    <w:p>
      <w:pPr>
        <w:spacing w:after="0"/>
        <w:ind w:left="0"/>
        <w:jc w:val="both"/>
      </w:pPr>
      <w:r>
        <w:rPr>
          <w:rFonts w:ascii="Times New Roman"/>
          <w:b w:val="false"/>
          <w:i w:val="false"/>
          <w:color w:val="000000"/>
          <w:sz w:val="28"/>
        </w:rPr>
        <w:t>
      19) "Облыстық мамандандырылған балалар үйі" мемлекеттік мекемесі;</w:t>
      </w:r>
    </w:p>
    <w:p>
      <w:pPr>
        <w:spacing w:after="0"/>
        <w:ind w:left="0"/>
        <w:jc w:val="both"/>
      </w:pPr>
      <w:r>
        <w:rPr>
          <w:rFonts w:ascii="Times New Roman"/>
          <w:b w:val="false"/>
          <w:i w:val="false"/>
          <w:color w:val="000000"/>
          <w:sz w:val="28"/>
        </w:rPr>
        <w:t>
      20) Маңғыстау облысының денсаулық сақтау басқармасының "Мұнайлы орталық аудандық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21) Маңғыстау облысы әкімдігінің Маңғыстау облысының денсаулық сақтау басқармасының шаруашылық жүргізу құқығындағы "Жанаөзен қалалық орталық ауруханасы" мемлекеттік коммуналдық кәсіпорны;</w:t>
      </w:r>
    </w:p>
    <w:p>
      <w:pPr>
        <w:spacing w:after="0"/>
        <w:ind w:left="0"/>
        <w:jc w:val="both"/>
      </w:pPr>
      <w:r>
        <w:rPr>
          <w:rFonts w:ascii="Times New Roman"/>
          <w:b w:val="false"/>
          <w:i w:val="false"/>
          <w:color w:val="000000"/>
          <w:sz w:val="28"/>
        </w:rPr>
        <w:t>
      22) Маңғыстау облысының денсаулық сақтау басқармасының "№ 1 Жаңаөзен қалалық емханасы"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23) Маңғыстау облысының денсаулық сақтау басқармасының "№ 2 Жаңаөзен қалалық емханасы" мемлекеттік коммуналдық қазыналық кәсіпорны;</w:t>
      </w:r>
    </w:p>
    <w:p>
      <w:pPr>
        <w:spacing w:after="0"/>
        <w:ind w:left="0"/>
        <w:jc w:val="both"/>
      </w:pPr>
      <w:r>
        <w:rPr>
          <w:rFonts w:ascii="Times New Roman"/>
          <w:b w:val="false"/>
          <w:i w:val="false"/>
          <w:color w:val="000000"/>
          <w:sz w:val="28"/>
        </w:rPr>
        <w:t>
      24) Маңғыстау облысының денсаулық сақтау басқармасының "Жаңаөзен қалалық балалар ауруханасы" мемлекеттік коммуналдық қазыналық кәсіпорны;</w:t>
      </w:r>
    </w:p>
    <w:p>
      <w:pPr>
        <w:spacing w:after="0"/>
        <w:ind w:left="0"/>
        <w:jc w:val="both"/>
      </w:pPr>
      <w:r>
        <w:rPr>
          <w:rFonts w:ascii="Times New Roman"/>
          <w:b w:val="false"/>
          <w:i w:val="false"/>
          <w:color w:val="000000"/>
          <w:sz w:val="28"/>
        </w:rPr>
        <w:t>
      25) Маңғыстау облысының денсаулық сақтау басқармасының "Жаңаөзен қалалық перзентханасы"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26) Маңғыстау облысының денсаулық сақтау басқармасының "Жаңаөзен қалалық жедел және шұғыл медициналық жәрдем станциясы"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27) Маңғыстау облысы денсаулық сақтау басқармасының "Маңғыстау облыстық медициналық колледжі"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28) Маңғыстау облысының денсаулық сақтау басқармасының "Жаңаөзен ауданаралық туберкулез ауруханасы" мемлекеттік коммуналдық қазыналық кәсіпорны;</w:t>
      </w:r>
    </w:p>
    <w:p>
      <w:pPr>
        <w:spacing w:after="0"/>
        <w:ind w:left="0"/>
        <w:jc w:val="both"/>
      </w:pPr>
      <w:r>
        <w:rPr>
          <w:rFonts w:ascii="Times New Roman"/>
          <w:b w:val="false"/>
          <w:i w:val="false"/>
          <w:color w:val="000000"/>
          <w:sz w:val="28"/>
        </w:rPr>
        <w:t>
      29) Маңғыстау облысы әкімдігінің Маңғыстау облысының денсаулық сақтау басқармасының "Жетібай аудандық ауруханасы" мемлекеттік коммуналдық қазыналық кәсіпорны;</w:t>
      </w:r>
    </w:p>
    <w:p>
      <w:pPr>
        <w:spacing w:after="0"/>
        <w:ind w:left="0"/>
        <w:jc w:val="both"/>
      </w:pPr>
      <w:r>
        <w:rPr>
          <w:rFonts w:ascii="Times New Roman"/>
          <w:b w:val="false"/>
          <w:i w:val="false"/>
          <w:color w:val="000000"/>
          <w:sz w:val="28"/>
        </w:rPr>
        <w:t>
      30) Маңғыстау облысының денсаулық сақтау басқармасының "Қарақия орталық аудандық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31) Маңғыстау облысы әкімдігінің Маңғыстау облысының денсаулық сақтау басқармасының шаруашылық жүргізу құқығындағы "Түпқараған орталық аудандық ауруханасы" мемлекеттік коммуналдық кәсіпорны;</w:t>
      </w:r>
    </w:p>
    <w:p>
      <w:pPr>
        <w:spacing w:after="0"/>
        <w:ind w:left="0"/>
        <w:jc w:val="both"/>
      </w:pPr>
      <w:r>
        <w:rPr>
          <w:rFonts w:ascii="Times New Roman"/>
          <w:b w:val="false"/>
          <w:i w:val="false"/>
          <w:color w:val="000000"/>
          <w:sz w:val="28"/>
        </w:rPr>
        <w:t>
      32) "Тұпқараған туберкулез ауруханасы" мемлекеттік мекемесі;</w:t>
      </w:r>
    </w:p>
    <w:p>
      <w:pPr>
        <w:spacing w:after="0"/>
        <w:ind w:left="0"/>
        <w:jc w:val="both"/>
      </w:pPr>
      <w:r>
        <w:rPr>
          <w:rFonts w:ascii="Times New Roman"/>
          <w:b w:val="false"/>
          <w:i w:val="false"/>
          <w:color w:val="000000"/>
          <w:sz w:val="28"/>
        </w:rPr>
        <w:t>
      33) Маңғыстау облысының денсаулық сақтау басқармасының "Маңғыстау орталық аудандық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34) Маңғыстау облысының денсаулық сақтау басқармасының "Маңғыстау облыстық Е. Оразақов атындағы туберкулезге қарсы санаторийі" мемлекеттік коммуналдық қазыналық кәсіпорны;</w:t>
      </w:r>
    </w:p>
    <w:p>
      <w:pPr>
        <w:spacing w:after="0"/>
        <w:ind w:left="0"/>
        <w:jc w:val="both"/>
      </w:pPr>
      <w:r>
        <w:rPr>
          <w:rFonts w:ascii="Times New Roman"/>
          <w:b w:val="false"/>
          <w:i w:val="false"/>
          <w:color w:val="000000"/>
          <w:sz w:val="28"/>
        </w:rPr>
        <w:t>
      35) Маңғыстау облысының денсаулық сақтау басқармасының "Бейнеу орталық аудандық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36) Маңғыстау облысы әкімдігінің Маңғыстау облысының денсаулық сақтау басқармасының "Бейнеу аудандық емханасы" мемлекеттік коммуналдық қазыналық кәсіпорны;</w:t>
      </w:r>
    </w:p>
    <w:p>
      <w:pPr>
        <w:spacing w:after="0"/>
        <w:ind w:left="0"/>
        <w:jc w:val="both"/>
      </w:pPr>
      <w:r>
        <w:rPr>
          <w:rFonts w:ascii="Times New Roman"/>
          <w:b w:val="false"/>
          <w:i w:val="false"/>
          <w:color w:val="000000"/>
          <w:sz w:val="28"/>
        </w:rPr>
        <w:t>
      37) Маңғыстау облысы денсаулық сақтау басқармасының "Боранқұл аудандық ауруханасы" мемлекеттік коммуналдық қазыналық кәсіпорыны.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