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37af" w14:textId="5c93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облысындағы жолаушыларды әлеуметтік мәні бар тұрақты тасымалдаулардың тарифтерін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16 қарашадағы № 350 қаулысы. Маңғыстау облысы Әділет департаментінде 2015 жылғы 18 желтоқсанда № 2915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«Автомобиль көлігі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жылғы 4 шілдедегі Қазақстан Республикасының заңдарына сәйкес және «Облыстағы жолаушыларды әлеуметтік мәні бар тұрақты тасымалдаулар бойынша тарифтерді келісу туралы» Маңғыстау облыстық мәслихатының 2015 жылғы 29 шілдедегі № 27/411 шешімі негізінде  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облысындағы жолаушыларды әлеуметтік мәні бар тұрақты тасымалдаулардың тарифтері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жолаушылар көлігі және автомобиль   жолдары басқармасы» мемлекеттік мекемесі (Т.Қ. Спанов)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С.Т. Алдашевқа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  бастап күшіне енеді және ол алғашқы ресми жарияланған күнінен кейін күнтізбелік он күн өткен соң 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Т.Қ.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қараша 2015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облысындағы жолаушыларды әлеуметтік мәні бар тұрақты тасымалдаулардың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6394"/>
        <w:gridCol w:w="5403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Маршрут атауы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Жолақы құны (бір бағытта) теңгемен 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Форт-Шевченко – Ақтау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Батыр – Ақтау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Құрық-Ақтау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Ақтау-Жетібай -Ақтау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